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ATAS/644/2005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https://mcp.opencaselaw.ch/entscheid/ge_gerichte_ATAS_644_2005</w:t>
      </w:r>
    </w:p>
    <w:p>
      <w:r>
        <w:t>FR: GE_GERICHTE ATAS/644/2005 du 17 août 2005</w:t>
      </w:r>
    </w:p>
    <w:p>
      <w:r>
        <w:t>IT: GE_GERICHTE ATAS/644/2005 del 17 agosto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!"#$$$$$$$$$$ !#% !%# &amp;&amp;'(( ) #*+!,-).!%/01)0 % *2$$$$$$$$$$ "%"23</w:t>
      </w:r>
    </w:p>
    <w:p>
      <w:r>
        <w:t>..3</w:t>
      </w:r>
    </w:p>
    <w:p>
      <w:r>
        <w:t>0 # 4 !"#$$$$$$$$$$)35",10)%6337"*8#%*8"9"*"%3 *::;*."2!"*2#,,-)"" ?) " %! @9!"*!2.%"!A".#B"C"7!#238"%3#3).#*3""! *0/5"0::1) 1 AC) '%!#"%3 .%) *'!77" ! # #&lt;=%) !#*!# '.. * %"# *!%"%%"!5#"*"&lt;%.%"6*'=%#77%3.#'"*.#!3*#4 )"&lt;"B#%*#!"%%!6"@%"!*.#%"%*3""!# *9"%!..!64 4 '.B) "%%"! 5#"*"&lt; * 4 $$$$$$$$$$ .!##"% =%# 77%3 .# '"*.#3%.#!3*#"%#"6*3.#9"%D!"!&lt; 9#2%*#%!2.32%"#2"*9"%=%#.*%! 9#32"*!.B#4 5%"7".#!3&lt;%*'..# *2 4$$$$$$$$$$4</w:t>
      </w:r>
    </w:p>
    <w:p>
      <w:r>
        <w:t>$ % # &amp;</w:t>
      </w:r>
    </w:p>
    <w:p>
      <w:r>
        <w:t>""'"()(" *'" 4 .. *2 4$$$$$$$$$$4 04 3#9"%*.#!3*#4</w:t>
      </w:r>
    </w:p>
    <w:p>
      <w:r>
        <w:t>@#77"#</w:t>
      </w:r>
    </w:p>
    <w:p>
      <w:r>
        <w:t>"##(</w:t>
      </w:r>
    </w:p>
    <w:p>
      <w:r>
        <w:t>#3"*%F</w:t>
      </w:r>
    </w:p>
    <w:p>
      <w:r>
        <w:t>"</w:t>
      </w:r>
    </w:p>
    <w:p>
      <w:r>
        <w:t>!."!7!#2*.#3%##=%%!%"7"3G.#%"""&lt;8D877"73*3# *.#@#77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