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ATAS/644/2004 vom 19. August 2004</w:t>
      </w:r>
    </w:p>
    <w:p>
      <w:r>
        <w:t>GE Cour de justice, 2004-08-19, DE</w:t>
      </w:r>
    </w:p>
    <w:p>
      <w:r>
        <w:rPr>
          <w:b/>
        </w:rPr>
        <w:t xml:space="preserve">Quelle: </w:t>
      </w:r>
      <w:r>
        <w:t>https://mcp.opencaselaw.ch/entscheid/ge_gerichte_ATAS_644_2004</w:t>
      </w:r>
    </w:p>
    <w:p>
      <w:r>
        <w:t>FR: GE_GERICHTE ATAS/644/2004 du 19 août 2004</w:t>
      </w:r>
    </w:p>
    <w:p>
      <w:r>
        <w:t>IT: GE_GERICHTE ATAS/644/2004 del 19 agosto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#$%&amp;'#())* #&amp;%%#())% ++ +, , + , *- ./ ! $0 12 ())%</w:t>
      </w:r>
    </w:p>
    <w:p>
      <w:r>
        <w:t>3333333333 ! " "#$ % &amp; !''()#!'## !</w:t>
      </w:r>
    </w:p>
    <w:p>
      <w:r>
        <w:t>! + +</w:t>
      </w:r>
    </w:p>
    <w:p>
      <w:r>
        <w:t>,</w:t>
      </w:r>
    </w:p>
    <w:p>
      <w:r>
        <w:t>'!*+,-../ #!#)</w:t>
      </w:r>
    </w:p>
    <w:p>
      <w:r>
        <w:t>0+1-,0/..2 3/0+.3 4 +4 "' 56666666666 ) +78+ 99 #! '&amp;:; ! :# ' !#! ?#! ' !#=#!) !#= ! ' =# @ ! =(#! 9#'#&gt;!' @4 /4 /8!A /..+ 6666666666&gt;;)&gt;&amp;) )B##( '&amp;)!A#!:#!# C#3 ?! '!#! ?! ' !@!(&amp;#=#! !#() )!#C# # ( 9#! B A 9 #4#' # )!)! #B&amp; )?H C# &amp;) !# '# !!B&amp;#!) )C# ;)&gt;'! !! B @#!#)# !!!' )# (&amp;#&amp;&gt;##! '&amp;#! =!#!:)!#((&amp;) !#=#!A## (&amp; ! #! &gt;? ' !#=#!) !#= ! =# @ ! (</w:t>
      </w:r>
    </w:p>
    <w:p>
      <w:r>
        <w:t>0+1-,0/..2 320+.3 &amp;:; ! :# =(#! '#9!#A!) #C# 'I!'&amp;) !#B&amp; )C# ) ' &amp; ) #!'''&amp;) !##!,7G9 4-.C# )(#!!) ! )'#)!#!# B H! ! =#! ( !! = #! !#( =#! ?! ' '#99#!) '&amp;:;&gt;# ?B : !' !#@4</w:t>
      </w:r>
    </w:p>
    <w:p>
      <w:r>
        <w:t>9#! =# ( ' &amp;#! =!# :# &gt;# )!#! )'#! #'#() ! (&amp; '= #! ' ?! # : &gt; &amp; A#&gt;!# C# # ' I! )!! ' &amp;) !#4 # &amp; &gt;!!##=()'#!#H!!(#'#!) ! &amp;:; ! :#!! A:;#( !#!# !'@#!# ') &gt;;)&gt;B# #!(9#!(&amp;) !##! )&gt;! ) )# !# ' #! ' = !:)!#( '=#! #9 ')##'#4 +84 =#!)B #!!'&amp;A '!!))!' #A ! ' # !#9 ( ! )!#! '###) B</w:t>
      </w:r>
    </w:p>
    <w:p>
      <w:r>
        <w:t>0+1-,0/..2 310+.3 O # )!#!'&amp;# '))4 !9' #!) #!)&gt; !' # !!#! H!' 4</w:t>
      </w:r>
    </w:p>
    <w:p>
      <w:r>
        <w:t>)&gt;!#&gt;)( !=#!3?'#' ( &amp;) !#=#! )!!'#!'=!:)!#(4 +G4 )#('2!A /..2 ! (# )!#! 99!#=!'))B 4 @#()(&amp;! =#'#' #(B =#!&amp;!9#!) B ! #!)'#4 +74 # '/7H#/..1 (?!' #A')'+8H#/..1 ! )#) (&amp; :A#! # # ) !#! ! #!!('A# ' !#K' #!L#3 )) ' ' #! ' # ' - !A /... =#&gt; '# + H=# /..2 C D! #A' )!!!#'!''##' &amp; )'&amp;! !#!'')P!' 4</w:t>
      </w:r>
    </w:p>
    <w:p>
      <w:r>
        <w:t>&amp; !4+24+ )# ('##'&amp; !')! #) !4/2B/-''#=##'+.')A +7.8CN5/+.D4 @ ! '&amp; !4/24+'##'!! !#O )#' = &amp;#!!# ' &amp;; )!A# 4 H # ' # =# &amp; &gt;#!#H'### CD)!)'#9#)!#!#!)' '! )#'! ! =#3 )#'! #( )! ! #* H&gt; C !4+!4 !,-D4 5#!B&amp;!#'&amp;)!#'#*H&gt; #A9)') CQD/8H=# /..1C Q+2.+.-D '#&gt;=#'!) +29)= # '##!#! #!# &gt;!C !4+-/D !!! 5 ' #)&gt; B ! # H&gt; !#!# ' &amp;!!! ' &amp;)!# ' =@H&gt; 4 5!!! '' #!A#Q' ?! '+ H#! /..1 9# ) ( !! '##!# ! #!# !#!#! !# !#!)!#!' M!9 ' #!9)') C ?!+4+G20/..1D4</w:t>
      </w:r>
    </w:p>
    <w:p>
      <w:r>
        <w:t>&gt;!##'(!#'E)=!#!#!!##!)' 5Q !#)( )!#'! #A=#!?! #=9 ') &gt;!# '' #!9)') ! !## ''&amp; @ ! =A 9 )!@ !4+ "!2-'#'&amp;#!#'#9)') &amp; 3'# ' /7 # +778 C "D ## (&amp;@ !4 ,- ,7 ! -. 4 ,4 #!#&gt; !!#! (!#'=# #&amp;) !#' )!# '!#! &amp; A#&gt;!# '#4 D&amp; !4/1 " )=#!(&amp; A#&gt;!# '# ': &gt; I!' !!#')9##@ !4/,B2+!!!''#!# ' !4 2/ B 214 ' : &gt; I! ' !!# (# =! B '#&gt;!#( B! #! '#!)(C !4/,4+ "D4 ! )!) '# &amp; !4 2 4 + !! !!#! B !) :;#(</w:t>
      </w:r>
    </w:p>
    <w:p>
      <w:r>
        <w:t>0+1-,0/..2 380+.3 !(#&amp;!'B#'!!(#@#&gt;@! #!! =(##!)'! =#4</w:t>
      </w:r>
    </w:p>
    <w:p>
      <w:r>
        <w:t>!!# ' &amp; !4 /, 4 + " ! !! @ ! #!!!#'#)9 A!# '##'!#! ##:#!# #3:#!# ')!A#!)'#3# ')'#C !4/,4/!4 "D4</w:t>
      </w:r>
    </w:p>
    <w:p>
      <w:r>
        <w:t>@! 'E !4224+ "#9)') !')#&gt; !!# 9 # )'# :# !## '! I! ! # : &gt; E A#&gt;!# '#!B !#'#!#4!! '##!#9' )!#()'#!:# !###(! ' ! #!! ! (# )'! @ '#!# ) E !4 2/ 4+ " C Q +/, /G #'4,AD4 #A###9)') ' ' #!K)&gt;!#=L' !!#(# )' #!B #! ) B ! !! )! ) !! 9)') ' E#!) # CQD (# 9#! &gt; &gt;! /7 !A +77, E ' !!# ' E A#&gt;!# ' # ' '# C 5D4 !! ' ')! #!! !!#=#) E !422!4 "3'##!# (# '!@!! &lt;&gt;)@4+!2'E !422 "3'! E 3'#A#&gt;!# '# ': &gt;I!3= '#!#3 ': &gt;4&amp;@B&amp; 5!#!#! C@:!#=D' !!#'!I!! #: &gt; ) = &amp; 3'#A#&gt;!# '#!B !#'#!# ?'!!4</w:t>
      </w:r>
    </w:p>
    <w:p>
      <w:r>
        <w:t>&amp; 5 !#! #!# # : &gt; ' I! '&amp; ) !#!((&amp;A# !4;'#' )9) @ ##) H # '')=)&amp;#' #!(=! )&gt;!&amp;# ' "C " /...TU+2G42-.#'42AN =# )&gt;! 5 U $= #: &gt; # R 5:V#* #: '3 = V!&gt; :!5*#5#: :#!W5XTG8!!@B !+G/D4</w:t>
      </w:r>
    </w:p>
    <w:p>
      <w:r>
        <w:t>H!'! #!!:# &gt;#@ #A9)') ' CQ D )(E) !# =#!!B&gt;) # !'#!' '#'#!#)'#!'E#'!##BE)##!#'E! !!#!'# 'B'#B#'!!! !!! ' #&gt; !) !#@! ' !# !#' 3 !## =#&gt; 3 =##A ! )#! #A !:)!#(N ! (E# &gt;!(A#!#!# 9!#'&gt; 'B'#B</w:t>
      </w:r>
    </w:p>
    <w:p>
      <w:r>
        <w:t>0+1-,0/..2 3G0+.3 #'! ;! !# ! B ( ) !# ' :# &gt;# !:)!#(=#! )'# E '=#! ' : &gt;!!#! =!# B'#!#(EI!B )' )&gt;!'#!#)'#!'E#'! ''#! !!(9! !)##!##( ! ' E!!# 'E # )'#! #'#() ! !!#! '# ' B '# B #'!'!E)##!# #4 ) !#;! AH!' #&gt; '!) !#3'E !# 3' !#' =##A ! )#! #A !:)!#( '#=! # !# '#!# ! # ?! # : &gt; #3'# !!#)&gt;A#&gt;!# 4 !!#E! !#') !# (' =! # #B # )H'# 4 ! 3# )!A#! ? ! @!) # ! H! )(! P!# !:)!#(4"#!!:) !#( '##E )!!!#!'#!)&gt; #!)C94BH! #'#!# ' ## 9)') ' !!# &gt;)) ' E 3'# # " +7G1 4 /+/D4 # ')' !!9# ' !# #!) ' ! !!'#!'=# #E!!#')(#&gt;#9#!#= E)!!:;#('E )4 # !#&gt;#E )3!3' #! ## B #! 'E !!# # # : &gt; #3 '# !#! ' !!# )&gt; A#&gt;!# @ )# )!A#!')!!:;#(C Q+++/21#'42AD4</w:t>
      </w:r>
    </w:p>
    <w:p>
      <w:r>
        <w:t>(# &amp;:; ! :##!#'Q &amp;!'#99) !!! (&amp;# ##!'E)## !!#! '# B!)'B'# E)!#!&amp;:; ! :## !(#)!#!'E!!#!B!)!(&amp;#)!#!')# ' 'E'! ' #! #! =!#(# =#! ':# &gt;#!:)!#(3'!9 #! A ) #3 '# 3 ' (# A# (E;! ' 99! !:)!#( )!#! )#!) ' #'!)C Q+/+/+7D4</w:t>
      </w:r>
    </w:p>
    <w:p>
      <w:r>
        <w:t>0+1-,0/..2 370+.3</w:t>
      </w:r>
    </w:p>
    <w:p>
      <w:r>
        <w:t>AD &amp; ) # !'#!''#CB E)##!#'&amp;! !!#!'# 'B'#D&amp;#&amp;&gt;##!' )'# #(! B ')9! !:)!#( ! = A#'4</w:t>
      </w:r>
    </w:p>
    <w:p>
      <w:r>
        <w:t>! )&gt; ' # ; # !! '&amp;A ' ' )9) @ =# )'#@ ' 6666666666'G!A !/+')A /..+##('/8#/../C# ?! ' ! @4 #') !#')'#&amp;!= #)=!R' # !! ?!N#!B''' #&gt;!'## )#) ( &amp;:; ! :# )!#! ! ?! ' ! @N#H!)' !'/8#/../(3#)!#!' (#&gt;?#!9 !!&amp; ))&gt;!'!#=#!) !#=C# ?(&amp; ! #! ' !@! '!#=#!) !#=4 !#&amp;)!)(!#' A ? )!#! A ! A# :;#( ! ! =#! !# !#=#!) ' !#( # (3#'IA# ) !#4</w:t>
      </w:r>
    </w:p>
    <w:p>
      <w:r>
        <w:t>)&gt; '@#') !#(# ) #'&amp;) !#'#!?! !9 # ' &amp;) !# # : &gt; &amp; A#&gt;!# 4 )( !'#!')##'#'+7 /..2)4</w:t>
      </w:r>
    </w:p>
    <w:p>
      <w:r>
        <w:t>0+1-,0/..2 3+.0+.3 + 4 , +, , + ,</w:t>
      </w:r>
    </w:p>
    <w:p>
      <w:r>
        <w:t>! 5.161 7 811 1 9" $&amp;( ,:; 61</w:t>
      </w:r>
    </w:p>
    <w:p>
      <w:r>
        <w:t>+4 ) =AN ! 61</w:t>
      </w:r>
    </w:p>
    <w:p>
      <w:r>
        <w:t>/4 &amp;'!N 24 ')##' '#'+7 /..2N 14 B !!!'+E,..9 4B!#! '&amp;#'#!)'')N ,4 #!( )' !&gt; !#!N -4 9 !# ' (&amp; =! 9 ! )! ?! ' ')# ' 2. H ' )4 )# '#! R D #'#( @!!(')## !')# A!# #!'')## !!()N AD @ ( !#9 # !# =# '' !! ! ')##N D ! #&gt;! ' )!!4 5# )# !#! ! # ))! )) ) !! D AD ! D #3' #A9)') ' ! !# 99# 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