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ATAS/643/2007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https://mcp.opencaselaw.ch/entscheid/ge_gerichte_ATAS_643_2007</w:t>
      </w:r>
    </w:p>
    <w:p>
      <w:r>
        <w:t>FR: GE_GERICHTE ATAS/643/2007 du 5 juin 2007</w:t>
      </w:r>
    </w:p>
    <w:p>
      <w:r>
        <w:t>IT: GE_GERICHTE ATAS/643/2007 del 5 giugno 2007</w:t>
      </w:r>
    </w:p>
    <w:p>
      <w:pPr>
        <w:pStyle w:val="Heading2"/>
      </w:pPr>
      <w:r>
        <w:t>Volltext</w:t>
      </w:r>
    </w:p>
    <w:p>
      <w:r>
        <w:t>!"## $%%" &amp; "!' $%%( &amp; &amp;) )&amp;) ) * $ + , $%%(</w:t>
      </w:r>
    </w:p>
    <w:p>
      <w:r>
        <w:t>!"#$!%!%% &amp;'() *+*,- "'.$#.!!" /#.!!0. .</w:t>
      </w:r>
    </w:p>
    <w:p>
      <w:r>
        <w:t>. 11 1 1</w:t>
      </w:r>
    </w:p>
    <w:p>
      <w:r>
        <w:t>. .!&amp;2)3 '. *+** ( ."#</w:t>
      </w:r>
    </w:p>
    <w:p>
      <w:r>
        <w:t>43(554+66( %+4+% !# ! .. .7# . ++ " +66( ' 11</w:t>
      </w:r>
    </w:p>
    <w:p>
      <w:r>
        <w:t>1 1 ''. !# ''.!*,$"8+66( .!*3!#"8+66(9 ':!./!!"'.'!'.!;" +66 .. !# #.# 7-# &gt; ' !#." ''. .. &gt; !# .? . &gt; ! &gt; $ &gt; /.!.!/'..!""8!/&amp;!/.'. . '..==/.!!"!!!#'9 ' ! +* " +66 !!#'&gt;..!'.'.&gt; 7.&gt;-!$.9</w:t>
      </w:r>
    </w:p>
    <w:p>
      <w:r>
        <w:t>8!#7-!#'7.!"8!/#. !/! .!/.!/..9 //': !#'.7-#&gt;7@*/+)67@ ---</w:t>
      </w:r>
    </w:p>
    <w:p>
      <w:r>
        <w:t>.&amp;/ &amp;) )&amp;) )</w:t>
      </w:r>
    </w:p>
    <w:p>
      <w:r>
        <w:t>*@ .&gt;!=!#!..!++"+66( =!#''.!*,$"8+66(.#@ +@ !"$".7$!.!/!".#! */+)67@&gt;..!!#'@</w:t>
      </w:r>
    </w:p>
    <w:p>
      <w:r>
        <w:t>?77A</w:t>
      </w:r>
    </w:p>
    <w:p>
      <w:r>
        <w:t>1</w:t>
      </w:r>
    </w:p>
    <w:p>
      <w:r>
        <w:t>'#!.</w:t>
      </w:r>
    </w:p>
    <w:p>
      <w:r>
        <w:t>81 '7"!'#.2...7#-'.'?77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