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ATAS/643/2006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https://mcp.opencaselaw.ch/entscheid/ge_gerichte_ATAS_643_2006</w:t>
      </w:r>
    </w:p>
    <w:p>
      <w:r>
        <w:t>FR: GE_GERICHTE ATAS/643/2006 du 11 juillet 2006</w:t>
      </w:r>
    </w:p>
    <w:p>
      <w:r>
        <w:t>IT: GE_GERICHTE ATAS/643/2006 del 11 luglio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&amp;'()*&amp;+))+ "&amp;(*,&amp;+))( -" " #" # # #. + % '' /% +))(</w:t>
      </w:r>
    </w:p>
    <w:p>
      <w:r>
        <w:t>% 0000000000 ! "# $ !%%&amp; !%'(</w:t>
      </w:r>
    </w:p>
    <w:p>
      <w:r>
        <w:t>'! '! 11# #" 2 #34"#% )'*+,-.</w:t>
      </w:r>
    </w:p>
    <w:p>
      <w:r>
        <w:t>!</w:t>
      </w:r>
    </w:p>
    <w:p>
      <w:r>
        <w:t>/0122/</w:t>
      </w:r>
    </w:p>
    <w:p>
      <w:r>
        <w:t>1234510440 1" 2( "' 66666666667/-'!8#'!!9''.# 2*5+# !'.:'%';'#! 2**0# ! .!%$%!%?!&amp; % '!' , '' '&gt; &amp;$, !@!# ! &amp; !A % %' '&gt; ! .( 2**B#'!% ' %%%!!' - % HDD</w:t>
      </w:r>
    </w:p>
    <w:p>
      <w:r>
        <w:t>H 2**B % 6666666666# % F ! D"E# '! C' % '! , &amp; % '/ ?F%*% &gt;2**B24% &gt;2**B#( '/!F %'! , %'!# &amp;$ !! %' K</w:t>
      </w:r>
    </w:p>
    <w:p>
      <w:r>
        <w:t>L# %$ !!&gt;!%!'!!.!'?F( 3( '! ;!# !!' % '/ '%)'F- &gt;! # % ? ?'&amp; ! % .!F( ' % '!!' )?'/'!&amp;# '! ! % ! O !! % ; %)?'&amp; .!?)''%&amp;# !! F;.F% FF!</w:t>
      </w:r>
    </w:p>
    <w:p>
      <w:r>
        <w:t>/B122/</w:t>
      </w:r>
    </w:p>
    <w:p>
      <w:r>
        <w:t>1234510440 GF !' ?)! ;' % %' ?P !! ?F % '&gt;- 'G ! ;G( '! ! % '' !' %;; % '! !!!%F'!%;; !# ! ' ,!&amp;'. G '/)?''F&amp;( % '! . % .&gt;&gt; !'&gt;;'!''/)?''F&amp; F!'!? ? &amp;%'!# '! F- !% , FF , F?( ;!!' '/ )?''F&amp; !! !!&gt; , F !'&gt; '!/!!&amp; % ;'!' &gt;('!;'#$ .'!')?'/!?''F&amp; !!,'% '%!''!#.F%.&gt;#%.! @! '% ' ! %$! !' &gt; 'F&amp; .!( !!'. &amp;$ % :!%-!-! ' '&amp;$ $ !! '&gt;. # ' &amp;$ !! F.! ! ! !- F@ %''%G %G(' !% '''&gt;.!'; &amp;$$G!!!?''F%# !'!'.B15!51=(G!!! ! '%)')='%)'!? ( +( ' % 02 !&gt; 2**5# 2**5# !!%-!!%!%!'&gt;!'. $%!%0='.&gt;2**0($ $'!! !!% '&amp;! ! ;'( Q( '! % % 2B % &gt; 2**5 % , $ # 6666666666# % F ! D"E ! % !!! % '!# %F'!&amp; ?P%'&gt;!?'#!!-'!'% '' '&gt; ! % ' %'! 0= '.&gt; 2**0# '&gt; ! ! '%!'( 6666666666'!!. &amp;% '&gt;'!'%'!%N,!''%!'('! &amp;' !! !!! %!.,244R%0='.&gt;2**0'% ' G.! % ! &amp; ! % !. '.! @! ' % %#%';'( *( % '%22!05'!'&gt;2**=#$ '!') '!! !- %$.%! ' % % 'F % # '! % ! ' ! ' ' ! ;!# ! % !# '! % 2 '.&gt;2**BB4!&gt;2**5#&gt;%% '% 2**+#'! &amp; G%'(!'&gt;%%'! %G'! ! '! # ! G! % 2Q '.&gt; 2**3# %</w:t>
      </w:r>
    </w:p>
    <w:p>
      <w:r>
        <w:t>6666666666!D6666666666# !D"E''F#%%.'% %?)&amp;! %!'%E( %'!%F'!&amp;</w:t>
      </w:r>
    </w:p>
    <w:p>
      <w:r>
        <w:t>/5122/</w:t>
      </w:r>
    </w:p>
    <w:p>
      <w:r>
        <w:t>1234510440 )%'%''G?'&amp;#'&gt;&gt;! !!!''F&amp;# !'; %F'!%!'('!G' &amp;$! %!.% '! !!%%!%'%!#&amp;$!!!.%% !.,=4R% &gt;!%H 2**B$ !!'% ?-'# &amp;$'.!!!.#!'C',=4R#.!'%C2**B! .! ! !'-%'PC'% C,('!G&amp; &amp;$% !. ! %;; % '!G!# ! &amp; $@! % $!.! $.! '! '%;!'%)!J( 22( '!%! %2Q% &gt;2**3# %/'%$ ;! !! %$ '.!' ! ?'&amp; . '!' D6666666666 ' ! % $G! % ! ( C!.! GF !;!!%&gt;!%$'&gt;!%.!F'%#' '&amp;.! %!'( F F!&amp;$ !! ' ! '! ;:# '! '% ( ! $G! % % '!' D6666666666# %/' ' &amp; $ !! %$! % !. '% !G #!&amp;$!$ !!C!; ( 20( % '%3'N!2**Q#%%% .'%'! ! C! # '!; &amp;$ $G!! %$ ! %G '.G %&amp;! FF.!' % ' !! % ! ( !! % ' ! %. % ;!. ! G !'#;!%'( 2B( $! %%6666666666# !D"E %!# '!#%?;#&amp; .'%'%'!,!%!%2* '.&gt;2**Q( 25(</w:t>
      </w:r>
    </w:p>
    <w:p>
      <w:r>
        <w:t>%! % B 2***# 6666666666 %F '! % , $!!!'%$ !%F'!&amp; ?P$ !!'!/!!&amp;# )%' %''G ?'&amp;# % !'&gt; )?!&amp; . '&gt; !'( ! &amp;$ G! )?!&amp; ! %$ F% !! %%$-!%&amp; &amp;H! %!. !!!'!,!%24 2**B( 2=( 0444(. &amp;$ !!;&gt;!' #,!% $!!# !!%$;;!')?!&amp;&gt;%$G&amp; ''!! '! ,%'( &amp;$$F!%$ .' % '!'# ! &amp; F '!G! % ; $ !! &amp;</w:t>
      </w:r>
    </w:p>
    <w:p>
      <w:r>
        <w:t>/=122/</w:t>
      </w:r>
    </w:p>
    <w:p>
      <w:r>
        <w:t>1234510440 !'( &amp;%'%'!# ! .') %'! %'' $G# !! #&gt;&amp;;!!' !! GF ! $'%! . ! % '!! ''F&amp;( %F'!&amp; !%! F#&gt;%!'&gt;%''!!' %!'&gt;%''!!'F;!;# '%% ; F# &gt;%)%''!&amp;)?!&amp;%!( 23( '%!,&amp;!'%$ #';E6666666666G&amp; &amp; $ !! %$;;!' )?!&amp; ' &amp; G&amp; ' ''!! !# &amp; ' ! % !. !! !-( ''#%!.%'!$ !!.F&gt; GF&gt;$ !!( 2+( '%=0442% %/'%$ #'; E6666666666G' &amp;$! %!.%'!$G&amp;! $G! %$ %' ! !! !!!. % C'!' % )!J# ! $ . F! .'&amp;! '&gt;&gt;! %$ !'&gt; ;!(G' &amp;%;;! %'&gt;'!'%'!#&amp;! '%;:!';;%% &gt;! !#'.!G&amp; %'%'!! '!(F &amp;!-%! .'!&amp; , $ .'!' %$ !'&gt; '!';' %''G $ !! !?P$ ( 2Q(</w:t>
      </w:r>
    </w:p>
    <w:p>
      <w:r>
        <w:t>%! % 20 '!'&gt; 0442# 6666666666 ! 6666666666# !.! % ?;; % . ! % ' '&gt; % !!%%$ .!'!%!!!%%'%E#'! %F '! % %/' % $ # ;! ! G '!!'&gt;!'%'!%5!&gt;!2'!'&gt;0442( %'!%F'!&amp; )%''!';'%''G!!# G ''! 'F- % %' . K"L( '! . &amp;%'%'!%.!@!; '!!% , ! ! &amp; $!!! % ' % % .!(</w:t>
      </w:r>
    </w:p>
    <w:p>
      <w:r>
        <w:t>!! ; $ !! F;;%!!&amp;!; .!%( 2*( '!%0*'!'&gt;0442# %/'%$ . &amp; !' %&amp;.!G $ %'!%.?)&amp;#.! ! &amp;$ !! KG&gt;L . ' ''!!( ;;!# $ ??!,% '!!'').%! '%!#;! !!'(. &amp;$!'&gt;'!';'''F %!'&gt;?)&amp;'!&gt;'%!'&gt;)?&amp;%$!F.! $.!.%$.%! #!&amp;' !!%! $ !!'%; &gt;%;!'&gt;C!;#!'!#''!/'%$!%F'!'% @!!'(</w:t>
      </w:r>
    </w:p>
    <w:p>
      <w:r>
        <w:t>/3122/</w:t>
      </w:r>
    </w:p>
    <w:p>
      <w:r>
        <w:t>1234510440 04( % '%200440#$ ! &amp;$ .'%%'!,! C!;!$&gt;%$'%;!'%$ !!%! %'!( 02( ''%03.0440#'!'!! .'%'!, !( F &amp; ' !! % ! !!! % !. ! %% ,&amp;$'.G! %!.!%! ' !!!- %'!'%' ;%% !.G!!% ' !!%! !( ;;!#! &amp;$ .!&gt;!! ; $'!'%$!'!;%$&gt;%;!'.G&gt;! %$'! %G( 00( .%! %2QC0440#$ ! &amp;$!G! C!;!#%'S ! %G %%% $!!'%%%% '!!&amp;$FF.!'F;!.% $ !! % ! $.! ! '&gt;C!.! % '! , !!' &amp; .!2**=( 0B( CF! % 0Q '.&gt; 0440# "" % ' '. CF!( D '% &amp; ! % ! % '! % - % %'# '! '&gt;G'! %G# !!;;!' !&gt;,!;!'%%'! ;!!&amp;$ !!'!%-% '2**=#! '% !$.%! %'!$ !!FF. %'(- '#.'G;%' %,G! !!;( 0=( !'%!@!#&gt;% ;G % '!' % !!'( 03( ' '%+'.&gt;044B#'!$!% ! &gt; %!;! %G;F!%'!',&amp;$'!'!! &amp; ' !!%! $ !!;'!! C' %B4!&gt;2**5!&amp;$ !! !'!!.%%2*'.&gt;2**Q#%!%% J!%%%% .'# % !'&gt; '!';' ' !' H)! ! .%('! %G%E6666666666720'.&gt;0444!= 04428#%E720'!'&gt;04428#!%6666666666725'.&gt; 04428 % '!! &amp;$ ';;! % !'&gt; ?)&amp; %! .% ,</w:t>
      </w:r>
    </w:p>
    <w:p>
      <w:r>
        <w:t>/+122/</w:t>
      </w:r>
    </w:p>
    <w:p>
      <w:r>
        <w:t>1234510440 244R ! &amp;$ ! %'( - '# ' '!! $ #';;!%!'&gt;?)&amp;%!,%.%, 244RB4!&gt;2**5# !!% '! &amp;' !!%! $ !! C' %'#%'!&amp;$,%!%'.G! %%% $ 0444!0442# !!,'..%,244R(!!#$ .!&gt;!!; $'!'%$!#'@&amp;%%% .'.!%;!'.G( -!'%!! !,H';;# ! F% ,CF( 0+( @!%B; .0445#&gt;% %'('% &amp;H ;! ;'% !-! ! &amp;! HG! % E6666666666#&amp;.!!'!.'&gt;!(/.!G%F'! % !'# % !'&gt; '!';' &amp; HG! % !'&gt; ;! ' ( .?# K)%' %''G ?'&amp;L# %F'!&amp; '! !G% '%2**=!'; HG!# !! .%! '! &amp; '! ! !-! &gt; % !.# % '!&amp;'%!'%HFF.!'%H !!%! !!( %#&gt; #%'%'!;#% '% 2**=!%%200440( 0Q( @!%30443#D %'%H ! H@! !' ( # K , !'! ; !# &amp; % '! % . % H.%! #'!% !!;;!%H!!!,! ! %!.!#!!#! %F%'!( '# %F'!F;'&amp;HG!!!!)!.%% ! % ;;! ! % !. ! % F( 7U8 ! %F'! % !'&gt; '!';' %''G !!# '!'. H-# '!! ' &gt; ;;! ' ' , .%! # '!' &amp; % ! !'&gt;';;!.!@!'! ;;'!%.''! '&gt;!GF&gt;G!!L( 0*( &gt;'.'&amp; !'!''#22.0443( ! .# , !! ''# &amp; '! '! % ' '! %'! %' %#;%H .!# ? !#% J!%H '.%%( B4( '!'(%!HG% %F !% !%'(! %!.!(</w:t>
      </w:r>
    </w:p>
    <w:p>
      <w:r>
        <w:t>/Q122/</w:t>
      </w:r>
    </w:p>
    <w:p>
      <w:r>
        <w:t>1234510440 B2( '%H%%0+C0443#H';;%&amp; '.'!F% !!;;('!' ,;%'&gt;.!'' !#! .') , !( #.&gt;! %'#!%'!&gt;'! % C, ! G %H@!%B; .0445( !# &amp; %$-% F%'!'.FC&amp;$B2% &gt; 0440# F%'&amp;CF%'$, %'% !''%;!'%%'!'%$ !!%;!'! ,%!% !!%% '!F7 D20+53+#'%(2#202 BQ3#'%(2&gt;V;( F!%'!'!!'#!(Q0(2 8( 0( F!&amp; !!F'!''%$ !!% ! %'!!% '%$ %22!05'!'&gt;2**=/.' %3'N!2**Q!%200440;!%$!!- .'( B( -F !- % .'# ' H %'!# '! .! O $.%! %$&gt; ;%!'%;%-,;%'!, !#/!'$.F! # %!' 7!(52(2 8( .'%$';;'%%7!Q+(2 8(%% % .' %'! !&gt; % - &gt; &amp; $.%! ' $'! % $ $!'%; %-,;%'!7!Q+B 8( %H !!%! #'&amp;/!! ' @# &amp; ' &amp; ! % F '! &gt; ?F! '!! 7 D 22B 0+= '%( 2 ! @! ! V .' F! D 204 2B2 '%( B&gt;# 22* 5+Q '%( 2&gt;18( '! ?F!'!!%'!',;%F %H.%! ! %' %'! , !# ! '!. .'( ' CF ! ?F!H!'%!#;!';!!&amp;H !! '!%% '%!!.'! F!,H '&amp; %% '!F7 D20=B3*'%(08( .!'!%;; !%H!!'&amp;!'H!! @'!!'!;% .'72*Q+(B38(</w:t>
      </w:r>
    </w:p>
    <w:p>
      <w:r>
        <w:t>/*122/</w:t>
      </w:r>
    </w:p>
    <w:p>
      <w:r>
        <w:t>1234510440 #(**! .!8(</w:t>
      </w:r>
    </w:p>
    <w:p>
      <w:r>
        <w:t>'!# 'F . .' % % ' % !'! C%# $%!!' ! ! % ' % , .' %$ % ' ! ;' ;' '&amp; '! % '.! % ;! '.G ' % '.G ') % .# !&gt; % '% , !' C%&amp;%;; !7 D20002'%(B#2BQ'%(0#2+B'%(5# 0+0'%(0#2025'%(3! ; 8( 5(</w:t>
      </w:r>
    </w:p>
    <w:p>
      <w:r>
        <w:t>H-#$ H !! ; ,% '% 2**5 ' CF# % % ' % 22 ! 05 '!'&gt; 2**=# &amp; '! !!%-B4!&gt;2**5! %!.('% &amp;HFF.!'#!&gt;%'%;%'!,!#H !!. %'( ! % !!! % /!/ '! # %H !# % ' %'!%0443#H%'C!;!'&amp;#!#%H! !# H. % % !!! %'! @! . !( ;;!# ' C%%D #'&amp;''! !% % !!!#CF!!%'!!'!%;!.!%$G &amp;#% '!' % ';%! . F &amp; ';- ' %!# % !!!!?%%'!;.%'!!7 D2052+='%(5 ! ; ! VW%')31*5(3+8( ;# %!!!!'C' !!! %H!'!! %!.#'.'!%-'&amp;HH@! FF. ( HG!#'!#'; !'!! %!.%'!#! ! !'!'%!'&gt;;!'%!'#';! ! %%'%'!(%! F!G#%;:'! F'&amp;# !'! !'&gt; '!';' %''G &gt; ; %H )%' %''G# !!'%F'!!%! F&amp;H '%% ; F&amp;; % !'('&gt;H% %' %! @!#HG!%E6666666666.@!.'&gt;!!%'! ' &amp;!@!.(#;;!#&amp;H#CFH ! '!; !;%''%HG! %#C%'</w:t>
      </w:r>
    </w:p>
    <w:p>
      <w:r>
        <w:t>/24122/</w:t>
      </w:r>
    </w:p>
    <w:p>
      <w:r>
        <w:t>1234510440 %F! H%!!'#!X?%HG! !! !%!! ' , %'!' % C! ; % H ! %G%H !!%;!%' (7 D20=B=0'%(B&gt;1! ; 8( H% '%!&amp;H'.!%H%!!FF.!'%H !!% ! % '!( '!#;!.%H!&amp;!%! F%F'!&amp; H!,H'F%! %!.#!%H!!&amp; H !! % ; F H! '.( ! )%' %''G# HA! &amp;H HF! %H FF.!' % H !! % ! '! G %!2**='2**Q#!J!%'%H'.%F'!# &amp; ! % . %'! , !# . % C% !' 72*Q+(B38( # , !'! ;!#&amp;'D '! 'A! $G!%$! %!. !!%$)%'%''G &gt;%$ !&amp;!!!%!-% !!!&gt;% C!; ! % !. &amp;# ?P ' G! # ;!!';'!! ('%!!!-.%!%$ !'&gt; '!';' %''G# G&amp; D ! )%'%''G#';!/&amp;/.@!%%F % F.! 7 D Y+=*142%04!&gt;04408( # ' ' H .# %F'! % !'&gt; '!';' %''G ! G ! ! '; E6666666666 % ' G! % 20 '.&gt;0444# =0442#HG!%&amp;!&amp;$ ! K&gt;%)%''!&amp;)?!&amp;%!L( Z '! &amp; @ H ;! ? HG % !- !; G !'&gt; '!';' %''G# ! '!! &amp; ! '! ;;!.! H-#'.!%!,''&amp;H !!%! % '! H! FF. ( '.! % &amp; %' %'! ';;'!'!!,$%!%'.&gt;2**0( =( .%&amp; -%#;'!%'!!&amp;% '%;%H # %200440#%'!@!'; #!'C! 5 5 5</w:t>
      </w:r>
    </w:p>
    <w:p>
      <w:r>
        <w:t>/22122/</w:t>
      </w:r>
    </w:p>
    <w:p>
      <w:r>
        <w:t>1234510440 # "1 " #" # #</w:t>
      </w:r>
    </w:p>
    <w:p>
      <w:r>
        <w:t>% 2( C!!'( 0( !&amp;' %!F!!( B( ;'!%&amp;H.!;'''! !@! % % % B4 C' %- '!;!' '% % &gt;; % %# ! ! % % '!!&amp; V&gt;8G''&amp;'!;!'.'%%!! !% 'V8'!F!'%' !!( 8!8/%# &gt;; % %'!!-'&amp;H %.% .&gt;( '%'!''') % .# &amp; '! C'!# &amp; % ' !!&amp; ! H.' % &amp; ! G % '!7!(2B0#243!24Q8(</w:t>
      </w:r>
    </w:p>
    <w:p>
      <w:r>
        <w:t>F;;O</w:t>
      </w:r>
    </w:p>
    <w:p>
      <w:r>
        <w:t>&lt;</w:t>
      </w:r>
    </w:p>
    <w:p>
      <w:r>
        <w:t>'';'% !@!!'!; G!&amp;H,H;;; % %'F;;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