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ATAS/643/2005 vom 27. Juli 2005</w:t>
      </w:r>
    </w:p>
    <w:p>
      <w:r>
        <w:t>GE Cour de justice, 2005-07-27, DE</w:t>
      </w:r>
    </w:p>
    <w:p>
      <w:r>
        <w:rPr>
          <w:b/>
        </w:rPr>
        <w:t xml:space="preserve">Quelle: </w:t>
      </w:r>
      <w:r>
        <w:t>https://mcp.opencaselaw.ch/entscheid/ge_gerichte_ATAS_643_2005</w:t>
      </w:r>
    </w:p>
    <w:p>
      <w:r>
        <w:t>FR: GE_GERICHTE ATAS/643/2005 du 27 juillet 2005</w:t>
      </w:r>
    </w:p>
    <w:p>
      <w:r>
        <w:t>IT: GE_GERICHTE ATAS/643/2005 del 27 luglio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*</w:t>
        <w:tab/>
        <w:t>2) -9 :,) %-;%)&lt;1008-5=)*)&lt;%#&lt;%)#= # ((%#( #(%)#,( 18(&gt; -..0?2#* !%) @@@@@@@@@@ @@@@@@@@@@ -A 'B# -.65 !(# @@@@@@@@@@'B#-.689 19 C( *#'' -; % :,) # #&lt; % )#= # (%( ,)(# #%B(#%B(D('#(&amp;# *%(E% )#, )##&lt;%9 59 :,) %%#B( %B%'## #'1'B#10069 89 #&lt; % (## % # () % # # #( % B(D # # # # #( %'% # % # ())#&amp; )( % B(# &amp;# % )#,(# 18(&gt; -..0 1'B#10069 69 #B #, #( '' #&lt; ( )# %$ &lt;# &amp; !%) @@@@@@@@@@@@@@@@@@@@$( #?#%B(D% )#,9 (B () %#&lt;F,=% CCC</w:t>
      </w:r>
    </w:p>
    <w:p>
      <w:r>
        <w:t>F #?=B9 ;9 C$,# %B(#%%)%$# #()#%$ &lt;#'# #B G HC((#%$ 2CCC %-:#1006 #(% #&lt;,%-;8I-55'950#B# '% %;)-..A</w:t>
      </w:r>
    </w:p>
    <w:p>
      <w:r>
        <w:t>J%)) #( C# =BH9 A :# 1006 $ 2 CCC ' #( % ( # %$ )( % 5;5I//8'9?!</w:t>
      </w:r>
    </w:p>
    <w:p>
      <w:r>
        <w:t>CCC ?9 &lt;HC((#% CC</w:t>
      </w:r>
    </w:p>
    <w:p>
      <w:r>
        <w:t>C C C</w:t>
      </w:r>
    </w:p>
    <w:p>
      <w:r>
        <w:t>!</w:t>
      </w:r>
    </w:p>
    <w:p>
      <w:r>
        <w:t>% -A :# 1006 #( % ( # % %)% $=B ?5;5I8.A'9A61'B#10069 =%% #(% #(% ( # &amp;# )() % )#, ,) % # K )() % %#B( (# -0;I1;6 '9 -6 #( % ( # &amp;# %)% % )#,$=B?16;I151'9;09 A9 %() ( )#E #% %1A:#1006 %# '#E-6:# 1006('# %B (&lt;B #(9 /9</w:t>
      </w:r>
    </w:p>
    <w:p>
      <w:r>
        <w:t>I&lt;%I(&lt;: #(%%#'#E ,%?:,9</w:t>
      </w:r>
    </w:p>
    <w:p>
      <w:r>
        <w:t>780071006</w:t>
      </w:r>
    </w:p>
    <w:p>
      <w:r>
        <w:rPr>
          <w:b/>
        </w:rPr>
        <w:t>E. 5</w:t>
      </w:r>
    </w:p>
    <w:p>
      <w:r>
        <w:t>*</w:t>
        <w:tab/>
        <w:t>+) -9 I 9 16 % (# '% #&lt; , % B(D ('#(B##B#B #B#%# %-A%)&lt;-..5JLH B#,-:B#1000=,(%%%#B(9(&amp; (:(# ( %$(% #(%( #? ,J 9-11 -15(%#B#FH:,%#%%#B(() %I 9A59 -%(#'%B(D('#(%16:#-./1JH(# ? =B#&lt; (%(#%#-(&gt; 1005%(# =&amp;I''## )#J 9-81HE %I(''# , &lt;%% # #(% )#:,%%#B(. 19 C(I 911LJ(B B#,%#-:B#1000H %%#B( #(%( #&amp;#% )#,( , ('()) E 9-11-15-8- -81M 95?6LI#&amp; (,#)( ? 'J9-H9(*&amp;(:(# #(% ( #? ,((%?%#'' #(%( #,) %B(#%#&lt;,E# B ) )() %%#B( #( % ( # ,) % B(# % #&lt; , E# B ) )() %(#(%)#,J'9 918LH9( (:( ? #(%( # ?IB(#%#&lt;,E# )() %(#(%)#,# K %)() %%#B(J L -1/150M L-1.888H9 59</w:t>
      </w:r>
    </w:p>
    <w:p>
      <w:r>
        <w:t>$= :, % )#= # (%( , )(# # % B(#%B(D&amp;#EF(E% )#,(# %18(&gt; -..0 1 'B# 1006 % ? &amp; :,) % %#B( %B E (#9 C( %() (%# %)% $ ( # = %$ # # #(%B(D% )#,9 #( &amp;# % )#, %)% $=B ? 16;I151 '9 ;0 1 'B# 1006 # K D %:? $# # #(%B(D%'%M#%(# (&amp;?(EF( )( %-1/I--;'950J16;$151'9;0G1H9 89 ('()) ? :#% %# :( % )# ( , :&amp;I )() % ' % #( % ( # ( % %) (:(# %#B( &lt;'### % #( %(# ? % # K () (# )( % F#9 # K ( E )##)),(I 9-1%I(%(B(D('#(</w:t>
      </w:r>
    </w:p>
    <w:p>
      <w:r>
        <w:t>780071006</w:t>
      </w:r>
    </w:p>
    <w:p>
      <w:r>
        <w:rPr>
          <w:b/>
        </w:rPr>
        <w:t>E. 8</w:t>
      </w:r>
    </w:p>
    <w:p>
      <w:r>
        <w:t>B## B#B #B#%# % -/ B# -./8 J 1H ( ( E ,) # # #F# # J L ( &lt;# 5;701 % -/ :# 1005H 69 )() N(% , # J 9A591 /.49-%(#(%%)## #B%-1 )&lt;-./6H9</w:t>
      </w:r>
    </w:p>
    <w:p>
      <w:r>
        <w:t>OOO</w:t>
      </w:r>
    </w:p>
    <w:p>
      <w:r>
        <w:t>780071006 6 +)2 )(*</w:t>
        <w:tab/>
        <w:t>*+*</w:t>
        <w:tab/>
        <w:tab/>
        <w:t>(*</w:t>
        <w:tab/>
        <w:t>+)</w:t>
      </w:r>
    </w:p>
    <w:p>
      <w:r>
        <w:t>8;/&lt;/</w:t>
        <w:tab/>
        <w:t>=</w:t>
        <w:tab/>
        <w:tab/>
        <w:t>&gt;//</w:t>
        <w:tab/>
        <w:t>/</w:t>
        <w:tab/>
        <w:tab/>
        <w:t xml:space="preserve">5 </w:t>
        <w:tab/>
        <w:t>?&amp;$</w:t>
        <w:tab/>
        <w:t>+ : -9 B# CC</w:t>
      </w:r>
    </w:p>
    <w:p>
      <w:r>
        <w:t>C C C</w:t>
      </w:r>
    </w:p>
    <w:p>
      <w:r>
        <w:t>!</w:t>
      </w:r>
    </w:p>
    <w:p>
      <w:r>
        <w:t>? '%() %!(#@@@@@@@@@@())% -1/I--;'950() %#&lt;F,(B !%)@@@@@@@@@@ C =% CCC F #?=B9 19 $#B# ?B%)( %# K () (#% (#% %=1'B#1006:&amp;I)() % ' 9 59 $D(%) &amp;%&lt;(#9 89 # &amp;(% , # 9 69 '() #%&amp;IB '()(( K % %# % 50 :( %= ( #'# #( # ())% % #&lt;'%%C*+#P*('&amp;#;;008</w:t>
      </w:r>
    </w:p>
    <w:p>
      <w:r>
        <w:t>(# E)#9 %# K ((,9 ))(# %(# G H #%#&amp; E ) &amp; %##( ( %# (&lt; # # % %##( &amp;M&lt;HE((&amp;)( #'# #)(B(#%)% %##(MH( #, (%( 9C#))(# ( # (#) )( H&lt;H H#F% #&lt;'%%( ) #=(&amp;I# %B%#B&lt;9))(#%() #(()(D % B &amp;# ( :(# ## &amp; %##( &amp; IB( % &amp; E%#( J 9-51-0; -0/H9</w:t>
      </w:r>
    </w:p>
    <w:p>
      <w:r>
        <w:t>,''#</w:t>
      </w:r>
    </w:p>
    <w:p>
      <w:r>
        <w:t>Q#% !</w:t>
      </w:r>
    </w:p>
    <w:p>
      <w:r>
        <w:t>#% G</w:t>
      </w:r>
    </w:p>
    <w:p>
      <w:r>
        <w:t>#</w:t>
      </w:r>
    </w:p>
    <w:p>
      <w:r>
        <w:t>(#('()% K ( #'#E ###&amp;$?$''#'% %(#,''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