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ATAS/642/2025 vom 27. August 2025</w:t>
      </w:r>
    </w:p>
    <w:p>
      <w:r>
        <w:t>GE Cour de justice, 2025-08-27, FR</w:t>
      </w:r>
    </w:p>
    <w:p>
      <w:r>
        <w:rPr>
          <w:b/>
        </w:rPr>
        <w:t xml:space="preserve">Quelle: </w:t>
      </w:r>
      <w:r>
        <w:t>https://mcp.opencaselaw.ch/entscheid/ge_gerichte_ATAS_642_2025</w:t>
      </w:r>
    </w:p>
    <w:p>
      <w:r>
        <w:t>FR: GE_GERICHTE ATAS/642/2025 du 27 août 2025</w:t>
      </w:r>
    </w:p>
    <w:p>
      <w:r>
        <w:t>IT: GE_GERICHTE ATAS/642/2025 del 27 agosto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 ; qu’elle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Qu’interjeté dans la forme et le délai légal, le recours est recevable ; Qu’à teneur de l’art. 53 al. 3 LPGA, jusqu’à l’envoi de son préavis à l’autorité de recours, l’assureur peut reconsidérer une décision ou une décision sur opposition contre laquelle un recours a été formé ; Qu’en l’espèce, l’intimé a annulé et remplacé la décision querellée par une décision du 15 avril 2025, laquelle a par la suite été annulée et remplacée par celle du 3 juillet 2025 recalculant le droit aux prestations de la recourante dès le 1er mai 2024 ; Que la recourante a déclaré être satisfaite de cette nouvelle décision du 3 juillet 2025 ; Que conformément à la détermination des parties, il y a dès lors lieu de constater que le recours est devenu sans objet et de rayer la cause du rôle ; Que la procédure est gratuite (art. 89H al. 1 de la loi sur la procédure administrative du 12 septembre 1985 [LPA - E 5 10] ; art. 61 let. fbis LPGA).</w:t>
      </w:r>
    </w:p>
    <w:p>
      <w:r>
        <w:t>A/1222/2025 - 4/4 -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