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ATAS/642/2013 vom 25. Juni 2013</w:t>
      </w:r>
    </w:p>
    <w:p>
      <w:r>
        <w:t>GE Cour de justice, 2013-06-25, FR</w:t>
      </w:r>
    </w:p>
    <w:p>
      <w:r>
        <w:rPr>
          <w:b/>
        </w:rPr>
        <w:t xml:space="preserve">Quelle: </w:t>
      </w:r>
      <w:r>
        <w:t>https://mcp.opencaselaw.ch/entscheid/ge_gerichte_ATAS_642_2013</w:t>
      </w:r>
    </w:p>
    <w:p>
      <w:r>
        <w:t>FR: GE_GERICHTE ATAS/642/2013 du 25 juin 2013</w:t>
      </w:r>
    </w:p>
    <w:p>
      <w:r>
        <w:t>IT: GE_GERICHTE ATAS/642/2013 del 25 giugno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w:t>
      </w:r>
    </w:p>
    <w:p>
      <w:r>
        <w:t>A/1295/2013 3/4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les dates pertinentes sont, d’une part, celle du mariage, le 7 décembre 2004, d’autre part, le 16 avril 2013, date à laquelle le jugement de divorce est devenu exécutoire. L'instruction a cependant établi que les demandeurs n'avaient pas accumulé, durant le mariage, d'avoirs de prévoyance à partager. Ils n'ont en effet pas été tenus de payer des cotisations LPP, en raison de revenus insuffisants pour être soumis à cotisations LPP ou d'absence d'activité lucrative. Partant, le partage est impossible.</w:t>
      </w:r>
    </w:p>
    <w:p>
      <w:r>
        <w:rPr>
          <w:b/>
        </w:rPr>
        <w:t>E. 5</w:t>
      </w:r>
    </w:p>
    <w:p>
      <w:r>
        <w:t>Aucun émolument ne sera perçu, la procédure étant gratuite (art. 73 al. 2 LPP et 89H al. 1 de la loi sur la procédure administrative du 12 septembre 1985).</w:t>
      </w:r>
    </w:p>
    <w:p>
      <w:r>
        <w:t>***</w:t>
      </w:r>
    </w:p>
    <w:p>
      <w:r>
        <w:t>A/1295/2013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