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ATAS/642/2007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https://mcp.opencaselaw.ch/entscheid/ge_gerichte_ATAS_642_2007</w:t>
      </w:r>
    </w:p>
    <w:p>
      <w:r>
        <w:t>FR: GE_GERICHTE ATAS/642/2007 du 5 juin 2007</w:t>
      </w:r>
    </w:p>
    <w:p>
      <w:r>
        <w:t>IT: GE_GERICHTE ATAS/642/2007 del 5 giugno 2007</w:t>
      </w:r>
    </w:p>
    <w:p>
      <w:pPr>
        <w:pStyle w:val="Heading2"/>
      </w:pPr>
      <w:r>
        <w:t>Volltext</w:t>
      </w:r>
    </w:p>
    <w:p>
      <w:r>
        <w:t>!""#$!#%%&amp; '!&amp;"#!#%%( ' ') )') ) * # + , #%%(</w:t>
      </w:r>
    </w:p>
    <w:p>
      <w:r>
        <w:t>!"#$%% %&amp;'(!)*)+</w:t>
      </w:r>
    </w:p>
    <w:p>
      <w:r>
        <w:t>% , --. !"/$0-. 1&amp;#%%.)2!)*2+ - 3- 4 00! 5 )6!'3**7)!)*))8#* 4 0</w:t>
      </w:r>
    </w:p>
    <w:p>
      <w:r>
        <w:t>0 ! 3-3!'39++:!:2** ; " .373?-*22=!)28&amp;?- -?'-8-3 '-"#- !")*3?-)(7(! 3--. !"*6#-)(7:!-"3:3?- )(:*$ *$ 0&amp; .3'-"3"! -?'-8-3-" '-3. '- 3" #- '-"#@ '- .3#-3#" -3 -"5B" 3" .-$</w:t>
      </w:r>
    </w:p>
    <w:p>
      <w:r>
        <w:t>) ' )$ 5-3$*7 #-*222!-8.'-"-#-$-&gt;33 'G--'-33-3B'-3.-E-3$)**3)*+#%F! &gt;.#-'"335-3$6+$) )(:* EF! 3 B 8# -? 3-')-H3*22+!3!'-85 .#-$ *$ 05-3$**4E#3-#.-')-&gt;#-*222F! #-! '-33 -3 -3 -. 3 '-3." 3!'-33 -3B'-3.---'B 3 B '-33 -3 3 B 5#- ?- '. A33 3 -. 3"-D3 3#- E 4)*:*+21</w:t>
      </w:r>
    </w:p>
    <w:p>
      <w:r>
        <w:t>4)*(999F$ G'8! &gt;. '-8- 3 -" '-3. '- 3" '-33-3-3-.'-- .3#-3 #A"3-$ +$ 0 3 '-3! '-33 '3 -. '- -3))25:=: B "3" " '- 333 '-"#@ " -'-! ' &gt;- "3-3 '- '-3. &gt;533- 3 #-"?"" 3*22+F$ 7$ "3-'-K!'-"-"33.-33E-3$6+$*3 :(;$)-'-"-3-3#)*'3?-)(:7F$</w:t>
      </w:r>
    </w:p>
    <w:p>
      <w:r>
        <w:t>LLL</w:t>
      </w:r>
    </w:p>
    <w:p>
      <w:r>
        <w:t>/99*+/*22= 9/9 .'- ') )') )</w:t>
      </w:r>
    </w:p>
    <w:p>
      <w:r>
        <w:t>)$ #3 43 ?- '. 3 # B 3- 533- - 8 3 *227E 4F1"---3-!3 3B5#$</w:t>
      </w:r>
    </w:p>
    <w:p>
      <w:r>
        <w:t>.-&lt;&lt;-J</w:t>
      </w:r>
    </w:p>
    <w:p>
      <w:r>
        <w:t>--0</w:t>
      </w:r>
    </w:p>
    <w:p>
      <w:r>
        <w:t>-"3J</w:t>
      </w:r>
    </w:p>
    <w:p>
      <w:r>
        <w:t>?0</w:t>
      </w:r>
    </w:p>
    <w:p>
      <w:r>
        <w:t>'&lt;-'-"3--D333&lt;"A'-3GBG&lt;&lt;&lt;""- -'-.-&lt;&lt;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