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ATAS/642/2004 vom 19. August 2004</w:t>
      </w:r>
    </w:p>
    <w:p>
      <w:r>
        <w:t>GE Cour de justice, 2004-08-19, DE</w:t>
      </w:r>
    </w:p>
    <w:p>
      <w:r>
        <w:rPr>
          <w:b/>
        </w:rPr>
        <w:t xml:space="preserve">Quelle: </w:t>
      </w:r>
      <w:r>
        <w:t>https://mcp.opencaselaw.ch/entscheid/ge_gerichte_ATAS_642_2004</w:t>
      </w:r>
    </w:p>
    <w:p>
      <w:r>
        <w:t>FR: GE_GERICHTE ATAS/642/2004 du 19 août 2004</w:t>
      </w:r>
    </w:p>
    <w:p>
      <w:r>
        <w:t>IT: GE_GERICHTE ATAS/642/2004 del 19 agosto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&gt;6 &amp;"C5#J6::6 :6</w:t>
      </w:r>
    </w:p>
    <w:p>
      <w:r>
        <w:t>%8 9 %""5$ I+ /0000000000</w:t>
      </w:r>
    </w:p>
    <w:p>
      <w:r>
        <w:t>, + (</w:t>
      </w:r>
    </w:p>
    <w:p>
      <w:r>
        <w:t>,+ *-+' E* (</w:t>
      </w:r>
    </w:p>
    <w:p>
      <w:r>
        <w:t>)+( E</w:t>
      </w:r>
    </w:p>
    <w:p>
      <w:r>
        <w:t>D. + *( , ) ) ,?) 2,= %K 36</w:t>
      </w:r>
    </w:p>
    <w:p>
      <w:r>
        <w:t>K6</w:t>
      </w:r>
    </w:p>
    <w:p>
      <w:r>
        <w:t>% 9 %""5$</w:t>
      </w:r>
    </w:p>
    <w:p>
      <w:r>
        <w:t>+) )</w:t>
      </w:r>
    </w:p>
    <w:p>
      <w:r>
        <w:t>-+')</w:t>
      </w:r>
    </w:p>
    <w:p>
      <w:r>
        <w:t>E *'&lt;</w:t>
      </w:r>
    </w:p>
    <w:p>
      <w:r>
        <w:t>,+ ( ) ) ) ( --</w:t>
      </w:r>
    </w:p>
    <w:p>
      <w:r>
        <w:t>%# 9 $ ,+ + )++'E 2,= &amp;7 36 56</w:t>
      </w:r>
    </w:p>
    <w:p>
      <w:r>
        <w:t>: )'&lt; %""5$</w:t>
      </w:r>
    </w:p>
    <w:p>
      <w:r>
        <w:t>C ( )(</w:t>
      </w:r>
    </w:p>
    <w:p>
      <w:r>
        <w:t>)-</w:t>
      </w:r>
    </w:p>
    <w:p>
      <w:r>
        <w:t>&lt; 2,= %: 36 #6</w:t>
      </w:r>
    </w:p>
    <w:p>
      <w:r>
        <w:t>-</w:t>
      </w:r>
    </w:p>
    <w:p>
      <w:r>
        <w:t>+) )</w:t>
      </w:r>
    </w:p>
    <w:p>
      <w:r>
        <w:t>) ) ,++) ,</w:t>
      </w:r>
    </w:p>
    <w:p>
      <w:r>
        <w:t>&lt;</w:t>
      </w:r>
    </w:p>
    <w:p>
      <w:r>
        <w:t>'=</w:t>
      </w:r>
    </w:p>
    <w:p>
      <w:r>
        <w:t>),&lt;E</w:t>
      </w:r>
    </w:p>
    <w:p>
      <w:r>
        <w:t>+</w:t>
      </w:r>
    </w:p>
    <w:p>
      <w:r>
        <w:t>=(</w:t>
      </w:r>
    </w:p>
    <w:p>
      <w:r>
        <w:t>%7 9( %""#6 , ,+ )- C -</w:t>
      </w:r>
    </w:p>
    <w:p>
      <w:r>
        <w:t>7 -)( %""#$</w:t>
      </w:r>
    </w:p>
    <w:p>
      <w:r>
        <w:t>) ) M )</w:t>
      </w:r>
    </w:p>
    <w:p>
      <w:r>
        <w:t>7% ' %""#$</w:t>
      </w:r>
    </w:p>
    <w:p>
      <w:r>
        <w:t>+</w:t>
      </w:r>
    </w:p>
    <w:p>
      <w:r>
        <w:t>) )</w:t>
      </w:r>
    </w:p>
    <w:p>
      <w:r>
        <w:t>! 74%&amp;!</w:t>
      </w:r>
    </w:p>
    <w:p>
      <w:r>
        <w:t>4%&amp;5&amp;4%""" -+') , +</w:t>
      </w:r>
    </w:p>
    <w:p>
      <w:r>
        <w:t>*--</w:t>
      </w:r>
    </w:p>
    <w:p>
      <w:r>
        <w:t>,+</w:t>
      </w:r>
    </w:p>
    <w:p>
      <w:r>
        <w:t>-</w:t>
      </w:r>
    </w:p>
    <w:p>
      <w:r>
        <w:rPr>
          <w:b/>
        </w:rPr>
        <w:t>E. 5</w:t>
      </w:r>
    </w:p>
    <w:p>
      <w:r>
        <w:t># 36 %%6</w:t>
      </w:r>
    </w:p>
    <w:p>
      <w:r>
        <w:t>+</w:t>
      </w:r>
    </w:p>
    <w:p>
      <w:r>
        <w:t>%5 )'&lt; %""#$ I+ /0000000000</w:t>
      </w:r>
    </w:p>
    <w:p>
      <w:r>
        <w:t>).' -+') +,,+ + 2,= " 36</w:t>
      </w:r>
    </w:p>
    <w:p>
      <w:r>
        <w:t>).) E</w:t>
      </w:r>
    </w:p>
    <w:p>
      <w:r>
        <w:t>+ + E*+</w:t>
      </w:r>
    </w:p>
    <w:p>
      <w:r>
        <w:t>)' ) 1 +) +''</w:t>
      </w:r>
    </w:p>
    <w:p>
      <w:r>
        <w:t>N - +''@ E*+ DE )</w:t>
      </w:r>
    </w:p>
    <w:p>
      <w:r>
        <w:t>', -- O 23</w:t>
      </w:r>
    </w:p>
    <w:p>
      <w:r>
        <w:t>9+ ) L</w:t>
      </w:r>
    </w:p>
    <w:p>
      <w:r>
        <w:t>*, )</w:t>
      </w:r>
    </w:p>
    <w:p>
      <w:r>
        <w:t>,? E+ E</w:t>
      </w:r>
    </w:p>
    <w:p>
      <w:r>
        <w:t>+ $</w:t>
      </w:r>
    </w:p>
    <w:p>
      <w:r>
        <w:t>-</w:t>
      </w:r>
    </w:p>
    <w:p>
      <w:r>
        <w:t>+ +(&lt; )6</w:t>
      </w:r>
    </w:p>
    <w:p>
      <w:r>
        <w:t>%&amp;6 -</w:t>
      </w:r>
    </w:p>
    <w:p>
      <w:r>
        <w:t>,+(+ @'</w:t>
      </w:r>
    </w:p>
    <w:p>
      <w:r>
        <w:t>+ -=$</w:t>
      </w:r>
    </w:p>
    <w:p>
      <w:r>
        <w:t>') 1 * ))</w:t>
      </w:r>
    </w:p>
    <w:p>
      <w:r>
        <w:t>+' ,+(</w:t>
      </w:r>
    </w:p>
    <w:p>
      <w:r>
        <w:t>+ +(&lt; )$</w:t>
      </w:r>
    </w:p>
    <w:p>
      <w:r>
        <w:t>(6 %76</w:t>
      </w:r>
    </w:p>
    <w:p>
      <w:r>
        <w:t>+</w:t>
      </w:r>
    </w:p>
    <w:p>
      <w:r>
        <w:t>&amp;# 9( %"""$</w:t>
      </w:r>
    </w:p>
    <w:p>
      <w:r>
        <w:t>E ,=</w:t>
      </w:r>
    </w:p>
    <w:p>
      <w:r>
        <w:t>+''+ +</w:t>
      </w:r>
    </w:p>
    <w:p>
      <w:r>
        <w:t>+</w:t>
      </w:r>
    </w:p>
    <w:p>
      <w:r>
        <w:t>' = *</w:t>
      </w:r>
    </w:p>
    <w:p>
      <w:r>
        <w:t>'()</w:t>
      </w:r>
    </w:p>
    <w:p>
      <w:r>
        <w:t>C+,,+ +6</w:t>
      </w:r>
    </w:p>
    <w:p>
      <w:r>
        <w:t>- (+ E</w:t>
      </w:r>
    </w:p>
    <w:p>
      <w:r>
        <w:t>,'</w:t>
      </w:r>
    </w:p>
    <w:p>
      <w:r>
        <w:t>+ + ) (</w:t>
      </w:r>
    </w:p>
    <w:p>
      <w:r>
        <w:t>+('&lt; %""K</w:t>
      </w:r>
    </w:p>
    <w:p>
      <w:r>
        <w:t>,+</w:t>
      </w:r>
    </w:p>
    <w:p>
      <w:r>
        <w:t>,)+ C+P %""K6</w:t>
      </w:r>
    </w:p>
    <w:p>
      <w:r>
        <w:t>+ E</w:t>
      </w:r>
    </w:p>
    <w:p>
      <w:r>
        <w:t>)-$</w:t>
      </w:r>
    </w:p>
    <w:p>
      <w:r>
        <w:t>+'</w:t>
      </w:r>
    </w:p>
    <w:p>
      <w:r>
        <w:t>',</w:t>
      </w:r>
    </w:p>
    <w:p>
      <w:r>
        <w:t>+&lt;. + ( C +</w:t>
      </w:r>
    </w:p>
    <w:p>
      <w:r>
        <w:t>+</w:t>
      </w:r>
    </w:p>
    <w:p>
      <w:r>
        <w:t>+</w:t>
      </w:r>
    </w:p>
    <w:p>
      <w:r>
        <w:t>$ C</w:t>
      </w:r>
    </w:p>
    <w:p>
      <w:r>
        <w:t>+,&lt;</w:t>
      </w:r>
    </w:p>
    <w:p>
      <w:r>
        <w:t>).. .(6 %J6</w:t>
      </w:r>
    </w:p>
    <w:p>
      <w:r>
        <w:t>),+</w:t>
      </w:r>
    </w:p>
    <w:p>
      <w:r>
        <w:t>J -)( %"""$</w:t>
      </w:r>
    </w:p>
    <w:p>
      <w:r>
        <w:t>)-</w:t>
      </w:r>
    </w:p>
    <w:p>
      <w:r>
        <w:t>) E*</w:t>
      </w:r>
    </w:p>
    <w:p>
      <w:r>
        <w:t>'</w:t>
      </w:r>
    </w:p>
    <w:p>
      <w:r>
        <w:t>+''E</w:t>
      </w:r>
    </w:p>
    <w:p>
      <w:r>
        <w:t>&lt;</w:t>
      </w:r>
    </w:p>
    <w:p>
      <w:r>
        <w:t>C) %""#</w:t>
      </w:r>
    </w:p>
    <w:p>
      <w:r>
        <w:t>) C '$</w:t>
      </w:r>
    </w:p>
    <w:p>
      <w:r>
        <w:t>E*</w:t>
      </w:r>
    </w:p>
    <w:p>
      <w:r>
        <w:t>- $ , +</w:t>
      </w:r>
    </w:p>
    <w:p>
      <w:r>
        <w:t>%% -)( %"""$ +</w:t>
      </w:r>
    </w:p>
    <w:p>
      <w:r>
        <w:t>+. EC ( )91 ,?)$ 1</w:t>
      </w:r>
    </w:p>
    <w:p>
      <w:r>
        <w:t>,()$</w:t>
      </w:r>
    </w:p>
    <w:p>
      <w:r>
        <w:t>, ,)6</w:t>
      </w:r>
    </w:p>
    <w:p>
      <w:r>
        <w:t>! J4%&amp;!</w:t>
      </w:r>
    </w:p>
    <w:p>
      <w:r>
        <w:t>4%&amp;5&amp;4%""" %:6</w:t>
      </w:r>
    </w:p>
    <w:p>
      <w:r>
        <w:t>- 'E E</w:t>
      </w:r>
    </w:p>
    <w:p>
      <w:r>
        <w:t>&lt;</w:t>
      </w:r>
    </w:p>
    <w:p>
      <w:r>
        <w:t>*) %""#</w:t>
      </w:r>
    </w:p>
    <w:p>
      <w:r>
        <w:t>,,Q</w:t>
      </w:r>
    </w:p>
    <w:p>
      <w:r>
        <w:t>&lt;))-</w:t>
      </w:r>
    </w:p>
    <w:p>
      <w:r>
        <w:t>E</w:t>
      </w:r>
    </w:p>
    <w:p>
      <w:r>
        <w:t>))' -+ ) -- ,+</w:t>
      </w:r>
    </w:p>
    <w:p>
      <w:r>
        <w:t>,'</w:t>
      </w:r>
    </w:p>
    <w:p>
      <w:r>
        <w:t>9.</w:t>
      </w:r>
    </w:p>
    <w:p>
      <w:r>
        <w:t>)- ) () &lt;' +(&lt;6</w:t>
      </w:r>
    </w:p>
    <w:p>
      <w:r>
        <w:t>+ )')</w:t>
      </w:r>
    </w:p>
    <w:p>
      <w:r>
        <w:t>+', &amp;88%</w:t>
      </w:r>
    </w:p>
    <w:p>
      <w:r>
        <w:t>E</w:t>
      </w:r>
    </w:p>
    <w:p>
      <w:r>
        <w:t>)</w:t>
      </w:r>
    </w:p>
    <w:p>
      <w:r>
        <w:t>D.6</w:t>
      </w:r>
    </w:p>
    <w:p>
      <w:r>
        <w:t>,</w:t>
      </w:r>
    </w:p>
    <w:p>
      <w:r>
        <w:t>() E</w:t>
      </w:r>
    </w:p>
    <w:p>
      <w:r>
        <w:t>)- + 1</w:t>
      </w:r>
    </w:p>
    <w:p>
      <w:r>
        <w:t>, ,?</w:t>
      </w:r>
    </w:p>
    <w:p>
      <w:r>
        <w:t>+ + $ ,E* ' + (+</w:t>
      </w:r>
    </w:p>
    <w:p>
      <w:r>
        <w:t>) %""5</w:t>
      </w:r>
    </w:p>
    <w:p>
      <w:r>
        <w:t>%""#6 %K6</w:t>
      </w:r>
    </w:p>
    <w:p>
      <w:r>
        <w:t>+</w:t>
      </w:r>
    </w:p>
    <w:p>
      <w:r>
        <w:t>&amp;8 ' &amp;887$</w:t>
      </w:r>
    </w:p>
    <w:p>
      <w:r>
        <w:t>- R0000000000 $ ' ) ,</w:t>
      </w:r>
    </w:p>
    <w:p>
      <w:r>
        <w:t>)-$</w:t>
      </w:r>
    </w:p>
    <w:p>
      <w:r>
        <w:t>+''E)</w:t>
      </w:r>
    </w:p>
    <w:p>
      <w:r>
        <w:t>&lt;</w:t>
      </w:r>
    </w:p>
    <w:p>
      <w:r>
        <w:t>+',</w:t>
      </w:r>
    </w:p>
    <w:p>
      <w:r>
        <w:t>)</w:t>
      </w:r>
    </w:p>
    <w:p>
      <w:r>
        <w:t>*@ &amp;88%$ ,)</w:t>
      </w:r>
    </w:p>
    <w:p>
      <w:r>
        <w:t>, E + ' (( $</w:t>
      </w:r>
    </w:p>
    <w:p>
      <w:r>
        <w:t>+ EE +</w:t>
      </w:r>
    </w:p>
    <w:p>
      <w:r>
        <w:t>D.</w:t>
      </w:r>
    </w:p>
    <w:p>
      <w:r>
        <w:t>9+ E</w:t>
      </w:r>
    </w:p>
    <w:p>
      <w:r>
        <w:t>)-</w:t>
      </w:r>
    </w:p>
    <w:p>
      <w:r>
        <w:t>( , E , ' $</w:t>
      </w:r>
    </w:p>
    <w:p>
      <w:r>
        <w:t>1</w:t>
      </w:r>
    </w:p>
    <w:p>
      <w:r>
        <w:t>(</w:t>
      </w:r>
    </w:p>
    <w:p>
      <w:r>
        <w:t>%""K6 %56</w:t>
      </w:r>
    </w:p>
    <w:p>
      <w:r>
        <w:t>-@</w:t>
      </w:r>
    </w:p>
    <w:p>
      <w:r>
        <w:t>&amp;# 9 &amp;88J$</w:t>
      </w:r>
    </w:p>
    <w:p>
      <w:r>
        <w:t>- R0000000000</w:t>
      </w:r>
    </w:p>
    <w:p>
      <w:r>
        <w:t>+ +''E)</w:t>
      </w:r>
    </w:p>
    <w:p>
      <w:r>
        <w:t>&lt; +</w:t>
      </w:r>
    </w:p>
    <w:p>
      <w:r>
        <w:t>+ 2+',) ,</w:t>
      </w:r>
    </w:p>
    <w:p>
      <w:r>
        <w:t>% +P &amp;8873</w:t>
      </w:r>
    </w:p>
    <w:p>
      <w:r>
        <w:t>&lt;</w:t>
      </w:r>
    </w:p>
    <w:p>
      <w:r>
        <w:t>+',</w:t>
      </w:r>
    </w:p>
    <w:p>
      <w:r>
        <w:t>)</w:t>
      </w:r>
    </w:p>
    <w:p>
      <w:r>
        <w:t>7% )'&lt; &amp;887 ,)</w:t>
      </w:r>
    </w:p>
    <w:p>
      <w:r>
        <w:t>,</w:t>
      </w:r>
    </w:p>
    <w:p>
      <w:r>
        <w:t>&gt;6 #C%"J$:8$</w:t>
      </w:r>
    </w:p>
    <w:p>
      <w:r>
        <w:t>), +</w:t>
      </w:r>
    </w:p>
    <w:p>
      <w:r>
        <w:t>) + -</w:t>
      </w:r>
    </w:p>
    <w:p>
      <w:r>
        <w:t>&amp;887</w:t>
      </w:r>
    </w:p>
    <w:p>
      <w:r>
        <w:t>)- - ,,Q E* *</w:t>
      </w:r>
    </w:p>
    <w:p>
      <w:r>
        <w:t>(</w:t>
      </w:r>
    </w:p>
    <w:p>
      <w:r>
        <w:t>-+ ',+&lt;$</w:t>
      </w:r>
    </w:p>
    <w:p>
      <w:r>
        <w:t>- N ( ) ), O )'+ E</w:t>
      </w:r>
    </w:p>
    <w:p>
      <w:r>
        <w:t>'+ )</w:t>
      </w:r>
    </w:p>
    <w:p>
      <w:r>
        <w:t>7=' , *)=( 1 &gt;6 JC"K"$!</w:t>
      </w:r>
    </w:p>
    <w:p>
      <w:r>
        <w:t>E</w:t>
      </w:r>
    </w:p>
    <w:p>
      <w:r>
        <w:t>- N</w:t>
      </w:r>
    </w:p>
    <w:p>
      <w:r>
        <w:t>) + O - ,,Q E</w:t>
      </w:r>
    </w:p>
    <w:p>
      <w:r>
        <w:t>,' *!' *)=( 1 &gt;6 5C578$!!6</w:t>
      </w:r>
    </w:p>
    <w:p>
      <w:r>
        <w:t>-</w:t>
      </w:r>
    </w:p>
    <w:p>
      <w:r>
        <w:t>+ - 'E E* ) , ,+&lt;&lt; E + ' ( 1 ' -+ +',</w:t>
      </w:r>
    </w:p>
    <w:p>
      <w:r>
        <w:t>+ F.</w:t>
      </w:r>
    </w:p>
    <w:p>
      <w:r>
        <w:t>+ ( ) , 6 %#6</w:t>
      </w:r>
    </w:p>
    <w:p>
      <w:r>
        <w:t>+', + ,+ ,</w:t>
      </w:r>
    </w:p>
    <w:p>
      <w:r>
        <w:t>&lt;</w:t>
      </w:r>
    </w:p>
    <w:p>
      <w:r>
        <w:t>)</w:t>
      </w:r>
    </w:p>
    <w:p>
      <w:r>
        <w:t># 9 &amp;88J$</w:t>
      </w:r>
    </w:p>
    <w:p>
      <w:r>
        <w:t>)-</w:t>
      </w:r>
    </w:p>
    <w:p>
      <w:r>
        <w:t>@,E) (+ +9+</w:t>
      </w:r>
    </w:p>
    <w:p>
      <w:r>
        <w:t>,</w:t>
      </w:r>
    </w:p>
    <w:p>
      <w:r>
        <w:t>+ (6</w:t>
      </w:r>
    </w:p>
    <w:p>
      <w:r>
        <w:t>* . +</w:t>
      </w:r>
    </w:p>
    <w:p>
      <w:r>
        <w:t>*</w:t>
      </w:r>
    </w:p>
    <w:p>
      <w:r>
        <w:t>(@ '$ I+ 0000000000$ F.) * +@ *)</w:t>
      </w:r>
    </w:p>
    <w:p>
      <w:r>
        <w:t>(</w:t>
      </w:r>
    </w:p>
    <w:p>
      <w:r>
        <w:t>, E +</w:t>
      </w:r>
    </w:p>
    <w:p>
      <w:r>
        <w:t>-- ) -=$</w:t>
      </w:r>
    </w:p>
    <w:p>
      <w:r>
        <w:t>)-</w:t>
      </w:r>
    </w:p>
    <w:p>
      <w:r>
        <w:t>)) *.</w:t>
      </w:r>
    </w:p>
    <w:p>
      <w:r>
        <w:t>,+, ,</w:t>
      </w:r>
    </w:p>
    <w:p>
      <w:r>
        <w:t>+ * ), ' N</w:t>
      </w:r>
    </w:p>
    <w:p>
      <w:r>
        <w:t>O</w:t>
      </w:r>
    </w:p>
    <w:p>
      <w:r>
        <w:t>-+'</w:t>
      </w:r>
    </w:p>
    <w:p>
      <w:r>
        <w:t>+) ) 1 ,+&lt; ) ' )6 !'L'</w:t>
      </w:r>
    </w:p>
    <w:p>
      <w:r>
        <w:t>+ ) 1</w:t>
      </w:r>
    </w:p>
    <w:p>
      <w:r>
        <w:t>*+, E</w:t>
      </w:r>
    </w:p>
    <w:p>
      <w:r>
        <w:t>), ' N , O</w:t>
      </w:r>
    </w:p>
    <w:p>
      <w:r>
        <w:t>*? +</w:t>
      </w:r>
    </w:p>
    <w:p>
      <w:r>
        <w:t>' =</w:t>
      </w:r>
    </w:p>
    <w:p>
      <w:r>
        <w:t>6</w:t>
      </w:r>
    </w:p>
    <w:p>
      <w:r>
        <w:t>,+ $</w:t>
      </w:r>
    </w:p>
    <w:p>
      <w:r>
        <w:t>@,E (+ - + ' +- 1 I+ 0000000000</w:t>
      </w:r>
    </w:p>
    <w:p>
      <w:r>
        <w:t>, *L .) , ( 6</w:t>
      </w:r>
    </w:p>
    <w:p>
      <w:r>
        <w:t>* E +E</w:t>
      </w:r>
    </w:p>
    <w:p>
      <w:r>
        <w:t>I+ 0000000000</w:t>
      </w:r>
    </w:p>
    <w:p>
      <w:r>
        <w:t>) ) D+, )</w:t>
      </w:r>
    </w:p>
    <w:p>
      <w:r>
        <w:t>'+</w:t>
      </w:r>
    </w:p>
    <w:p>
      <w:r>
        <w:t>9 %""5 E*</w:t>
      </w:r>
    </w:p>
    <w:p>
      <w:r>
        <w:t>)+(</w:t>
      </w:r>
    </w:p>
    <w:p>
      <w:r>
        <w:t>N ,+ @ + O6</w:t>
      </w:r>
    </w:p>
    <w:p>
      <w:r>
        <w:t>1</w:t>
      </w:r>
    </w:p>
    <w:p>
      <w:r>
        <w:t>), + * +'''</w:t>
      </w:r>
    </w:p>
    <w:p>
      <w:r>
        <w:t>,?</w:t>
      </w:r>
    </w:p>
    <w:p>
      <w:r>
        <w:t>*' + -))</w:t>
      </w:r>
    </w:p>
    <w:p>
      <w:r>
        <w:t>+ &lt; + +</w:t>
      </w:r>
    </w:p>
    <w:p>
      <w:r>
        <w:t>$</w:t>
      </w:r>
    </w:p>
    <w:p>
      <w:r>
        <w:t>+ + )</w:t>
      </w:r>
    </w:p>
    <w:p>
      <w:r>
        <w:t>-</w:t>
      </w:r>
    </w:p>
    <w:p>
      <w:r>
        <w:t>)+( E I+ 0000000000</w:t>
      </w:r>
    </w:p>
    <w:p>
      <w:r>
        <w:t>( D)</w:t>
      </w:r>
    </w:p>
    <w:p>
      <w:r>
        <w:t>+' , E + E '+$ +' E* *( , 'L' ' 1</w:t>
      </w:r>
    </w:p>
    <w:p>
      <w:r>
        <w:t>-6</w:t>
      </w:r>
    </w:p>
    <w:p>
      <w:r>
        <w:t>=</w:t>
      </w:r>
    </w:p>
    <w:p>
      <w:r>
        <w:t>+ +)</w:t>
      </w:r>
    </w:p>
    <w:p>
      <w:r>
        <w:t>),+</w:t>
      </w:r>
    </w:p>
    <w:p>
      <w:r>
        <w:t>&lt; '') ' $</w:t>
      </w:r>
    </w:p>
    <w:p>
      <w:r>
        <w:t>E*</w:t>
      </w:r>
    </w:p>
    <w:p>
      <w:r>
        <w:t>- ,= (+ ) I+ 00000000006</w:t>
      </w:r>
    </w:p>
    <w:p>
      <w:r>
        <w:t>)- @,E E*9+*D$ F.)</w:t>
      </w:r>
    </w:p>
    <w:p>
      <w:r>
        <w:t>! :4%&amp;!</w:t>
      </w:r>
    </w:p>
    <w:p>
      <w:r>
        <w:t>4%&amp;5&amp;4%""" K&amp; $</w:t>
      </w:r>
    </w:p>
    <w:p>
      <w:r>
        <w:t>+D</w:t>
      </w:r>
    </w:p>
    <w:p>
      <w:r>
        <w:t>'!</w:t>
      </w:r>
    </w:p>
    <w:p>
      <w:r>
        <w:t>*!( )</w:t>
      </w:r>
    </w:p>
    <w:p>
      <w:r>
        <w:t>E*</w:t>
      </w:r>
    </w:p>
    <w:p>
      <w:r>
        <w:t>+(</w:t>
      </w:r>
    </w:p>
    <w:p>
      <w:r>
        <w:t>,</w:t>
      </w:r>
    </w:p>
    <w:p>
      <w:r>
        <w:t>+ ( E +,</w:t>
      </w:r>
    </w:p>
    <w:p>
      <w:r>
        <w:t>',+?)6</w:t>
      </w:r>
    </w:p>
    <w:p>
      <w:r>
        <w:t>+. (+ ,?)</w:t>
      </w:r>
    </w:p>
    <w:p>
      <w:r>
        <w:t>, ,)6</w:t>
      </w:r>
    </w:p>
    <w:p>
      <w:r>
        <w:t>)-</w:t>
      </w:r>
    </w:p>
    <w:p>
      <w:r>
        <w:t>+ @,E) E</w:t>
      </w:r>
    </w:p>
    <w:p>
      <w:r>
        <w:t>+ 1 *),</w:t>
      </w:r>
    </w:p>
    <w:p>
      <w:r>
        <w:t>( ,</w:t>
      </w:r>
    </w:p>
    <w:p>
      <w:r>
        <w:t>@ D *--)</w:t>
      </w:r>
    </w:p>
    <w:p>
      <w:r>
        <w:t>E + ',+?) ( --'' ,+ ,?</w:t>
      </w:r>
    </w:p>
    <w:p>
      <w:r>
        <w:t>D.</w:t>
      </w:r>
    </w:p>
    <w:p>
      <w:r>
        <w:t>6</w:t>
      </w:r>
    </w:p>
    <w:p>
      <w:r>
        <w:t>' (+ ) )</w:t>
      </w:r>
    </w:p>
    <w:p>
      <w:r>
        <w:t>( ' ,</w:t>
      </w:r>
    </w:p>
    <w:p>
      <w:r>
        <w:t>',</w:t>
      </w:r>
    </w:p>
    <w:p>
      <w:r>
        <w:t>I+ 0000000000</w:t>
      </w:r>
    </w:p>
    <w:p>
      <w:r>
        <w:t>+</w:t>
      </w:r>
    </w:p>
    <w:p>
      <w:r>
        <w:t>--6</w:t>
      </w:r>
    </w:p>
    <w:p>
      <w:r>
        <w:t>$</w:t>
      </w:r>
    </w:p>
    <w:p>
      <w:r>
        <w:t>@,E) (+ -</w:t>
      </w:r>
    </w:p>
    <w:p>
      <w:r>
        <w:t>,+</w:t>
      </w:r>
    </w:p>
    <w:p>
      <w:r>
        <w:t>+ -=</w:t>
      </w:r>
    </w:p>
    <w:p>
      <w:r>
        <w:t>)-</w:t>
      </w:r>
    </w:p>
    <w:p>
      <w:r>
        <w:t>(+ , + E</w:t>
      </w:r>
    </w:p>
    <w:p>
      <w:r>
        <w:t>+(</w:t>
      </w:r>
    </w:p>
    <w:p>
      <w:r>
        <w:t>''' ( (+</w:t>
      </w:r>
    </w:p>
    <w:p>
      <w:r>
        <w:t>+6</w:t>
      </w:r>
    </w:p>
    <w:p>
      <w:r>
        <w:t>%6</w:t>
      </w:r>
    </w:p>
    <w:p>
      <w:r>
        <w:t>+ .(+</w:t>
      </w:r>
    </w:p>
    <w:p>
      <w:r>
        <w:t>*+. + 9 23</w:t>
      </w:r>
    </w:p>
    <w:p>
      <w:r>
        <w:t>) ) '+-)</w:t>
      </w:r>
    </w:p>
    <w:p>
      <w:r>
        <w:t>)$ =</w:t>
      </w:r>
    </w:p>
    <w:p>
      <w:r>
        <w:t>% +P &amp;887$</w:t>
      </w:r>
    </w:p>
    <w:p>
      <w:r>
        <w:t>&lt; +</w:t>
      </w:r>
    </w:p>
    <w:p>
      <w:r>
        <w:t>+ 2 3$ +',+)</w:t>
      </w:r>
    </w:p>
    <w:p>
      <w:r>
        <w:t>E 9.$ +</w:t>
      </w:r>
    </w:p>
    <w:p>
      <w:r>
        <w:t>,)</w:t>
      </w:r>
    </w:p>
    <w:p>
      <w:r>
        <w:t>(!,) $ E ,,)</w:t>
      </w:r>
    </w:p>
    <w:p>
      <w:r>
        <w:t>S 9.</w:t>
      </w:r>
    </w:p>
    <w:p>
      <w:r>
        <w:t>2 6 % 6</w:t>
      </w:r>
    </w:p>
    <w:p>
      <w:r>
        <w:t>:K 36</w:t>
      </w:r>
    </w:p>
    <w:p>
      <w:r>
        <w:t>1 * +</w:t>
      </w:r>
    </w:p>
    <w:p>
      <w:r>
        <w:t>*) +</w:t>
      </w:r>
    </w:p>
    <w:p>
      <w:r>
        <w:t>S 9.</w:t>
      </w:r>
    </w:p>
    <w:p>
      <w:r>
        <w:t>,</w:t>
      </w:r>
    </w:p>
    <w:p>
      <w:r>
        <w:t>&lt; -)) 2&gt;3</w:t>
      </w:r>
    </w:p>
    <w:p>
      <w:r>
        <w:t>&amp;5 9( &amp;88J 2 &gt; %78</w:t>
      </w:r>
    </w:p>
    <w:p>
      <w:r>
        <w:t>%8K3$</w:t>
      </w:r>
    </w:p>
    <w:p>
      <w:r>
        <w:t>+ .(+</w:t>
      </w:r>
    </w:p>
    <w:p>
      <w:r>
        <w:t>+, )$</w:t>
      </w:r>
    </w:p>
    <w:p>
      <w:r>
        <w:t>%7 -)($</w:t>
      </w:r>
    </w:p>
    <w:p>
      <w:r>
        <w:t>,+ + + . 2 6 %K&amp; 3 ,'</w:t>
      </w:r>
    </w:p>
    <w:p>
      <w:r>
        <w:t>).</w:t>
      </w:r>
    </w:p>
    <w:p>
      <w:r>
        <w:t>$ 1 + 9. $</w:t>
      </w:r>
    </w:p>
    <w:p>
      <w:r>
        <w:t>*</w:t>
      </w:r>
    </w:p>
    <w:p>
      <w:r>
        <w:t>*) +</w:t>
      </w:r>
    </w:p>
    <w:p>
      <w:r>
        <w:t>+(@ 9. 6</w:t>
      </w:r>
    </w:p>
    <w:p>
      <w:r>
        <w:t>+</w:t>
      </w:r>
    </w:p>
    <w:p>
      <w:r>
        <w:t>+ ,&lt;$</w:t>
      </w:r>
    </w:p>
    <w:p>
      <w:r>
        <w:t>&gt; $</w:t>
      </w:r>
    </w:p>
    <w:p>
      <w:r>
        <w:t>L</w:t>
      </w:r>
    </w:p>
    <w:p>
      <w:r>
        <w:t>% 9 &amp;88J$ +-') E</w:t>
      </w:r>
    </w:p>
    <w:p>
      <w:r>
        <w:t>,+ + + +</w:t>
      </w:r>
    </w:p>
    <w:p>
      <w:r>
        <w:t>+ +</w:t>
      </w:r>
    </w:p>
    <w:p>
      <w:r>
        <w:t>, +</w:t>
      </w:r>
    </w:p>
    <w:p>
      <w:r>
        <w:t>) $</w:t>
      </w:r>
    </w:p>
    <w:p>
      <w:r>
        <w:t>+Q $ +-+'</w:t>
      </w:r>
    </w:p>
    <w:p>
      <w:r>
        <w:t>+ -)) 2L %6 %#74&amp;88J36 .'</w:t>
      </w:r>
    </w:p>
    <w:p>
      <w:r>
        <w:t>E +</w:t>
      </w:r>
    </w:p>
    <w:p>
      <w:r>
        <w:t>C)( + + )</w:t>
      </w:r>
    </w:p>
    <w:p>
      <w:r>
        <w:t>$</w:t>
      </w:r>
    </w:p>
    <w:p>
      <w:r>
        <w:t>&gt;</w:t>
      </w:r>
    </w:p>
    <w:p>
      <w:r>
        <w:t>') E</w:t>
      </w:r>
    </w:p>
    <w:p>
      <w:r>
        <w:t>) +</w:t>
      </w:r>
    </w:p>
    <w:p>
      <w:r>
        <w:t>&lt;</w:t>
      </w:r>
    </w:p>
    <w:p>
      <w:r>
        <w:t>,+( L '</w:t>
      </w:r>
    </w:p>
    <w:p>
      <w:r>
        <w:t>$ (</w:t>
      </w:r>
    </w:p>
    <w:p>
      <w:r>
        <w:t>-+ )+. +</w:t>
      </w:r>
    </w:p>
    <w:p>
      <w:r>
        <w:t>+ -))$</w:t>
      </w:r>
    </w:p>
    <w:p>
      <w:r>
        <w:t>, , ='</w:t>
      </w:r>
    </w:p>
    <w:p>
      <w:r>
        <w:t>* 6 :5</w:t>
      </w:r>
    </w:p>
    <w:p>
      <w:r>
        <w:t>*+6 &amp;6 +-+')' 1 * 6</w:t>
      </w:r>
    </w:p>
    <w:p>
      <w:r>
        <w:rPr>
          <w:b/>
        </w:rPr>
        <w:t>E. 7</w:t>
      </w:r>
    </w:p>
    <w:p>
      <w:r>
        <w:t>#&amp; 6 &amp; 36 K6 @ '</w:t>
      </w:r>
    </w:p>
    <w:p>
      <w:r>
        <w:t>* 6 :&amp; $ *',+? + +(</w:t>
      </w:r>
    </w:p>
    <w:p>
      <w:r>
        <w:t>+''. E*</w:t>
      </w:r>
    </w:p>
    <w:p>
      <w:r>
        <w:t>)</w:t>
      </w:r>
    </w:p>
    <w:p>
      <w:r>
        <w:t>(+</w:t>
      </w:r>
    </w:p>
    <w:p>
      <w:r>
        <w:t>,, + +' + , ).. .(6</w:t>
      </w:r>
    </w:p>
    <w:p>
      <w:r>
        <w:t>,, E * 6 :&amp;</w:t>
      </w:r>
    </w:p>
    <w:p>
      <w:r>
        <w:t>,+ + ,) 2 %"#" ,6 %%536</w:t>
      </w:r>
    </w:p>
    <w:p>
      <w:r>
        <w:t>! "4%&amp;!</w:t>
      </w:r>
    </w:p>
    <w:p>
      <w:r>
        <w:t>4%&amp;5&amp;4%"""</w:t>
      </w:r>
    </w:p>
    <w:p>
      <w:r>
        <w:t>C,=$</w:t>
      </w:r>
    </w:p>
    <w:p>
      <w:r>
        <w:t>+''. +</w:t>
      </w:r>
    </w:p>
    <w:p>
      <w:r>
        <w:t>,</w:t>
      </w:r>
    </w:p>
    <w:p>
      <w:r>
        <w:t>)</w:t>
      </w:r>
    </w:p>
    <w:p>
      <w:r>
        <w:t>+ + &lt; ,</w:t>
      </w:r>
    </w:p>
    <w:p>
      <w:r>
        <w:t>+</w:t>
      </w:r>
    </w:p>
    <w:p>
      <w:r>
        <w:t>-</w:t>
      </w:r>
    </w:p>
    <w:p>
      <w:r>
        <w:t>+) )$ ,+</w:t>
      </w:r>
    </w:p>
    <w:p>
      <w:r>
        <w:t>'+</w:t>
      </w:r>
    </w:p>
    <w:p>
      <w:r>
        <w:t>&gt;6 &amp;"C5756":6 56 C 6 %J 6 %</w:t>
      </w:r>
    </w:p>
    <w:p>
      <w:r>
        <w:t>!</w:t>
      </w:r>
    </w:p>
    <w:p>
      <w:r>
        <w:t>+) + (</w:t>
      </w:r>
    </w:p>
    <w:p>
      <w:r>
        <w:t>6 7J</w:t>
      </w:r>
    </w:p>
    <w:p>
      <w:r>
        <w:t>! , C+&lt;. + ,+ C',+?</w:t>
      </w:r>
    </w:p>
    <w:p>
      <w:r>
        <w:t>)</w:t>
      </w:r>
    </w:p>
    <w:p>
      <w:r>
        <w:t>DE</w:t>
      </w:r>
    </w:p>
    <w:p>
      <w:r>
        <w:t>+ +</w:t>
      </w:r>
    </w:p>
    <w:p>
      <w:r>
        <w:t>)</w:t>
      </w:r>
    </w:p>
    <w:p>
      <w:r>
        <w:t>( ! 1</w:t>
      </w:r>
    </w:p>
    <w:p>
      <w:r>
        <w:t>+', + (</w:t>
      </w:r>
    </w:p>
    <w:p>
      <w:r>
        <w:t>,+, + +6</w:t>
      </w:r>
    </w:p>
    <w:p>
      <w:r>
        <w:t>',+? +( (+? @ $ ,)+E' $</w:t>
      </w:r>
    </w:p>
    <w:p>
      <w:r>
        <w:t>,= +', &lt; +</w:t>
      </w:r>
    </w:p>
    <w:p>
      <w:r>
        <w:t>() 1</w:t>
      </w:r>
    </w:p>
    <w:p>
      <w:r>
        <w:t>',+?)$</w:t>
      </w:r>
    </w:p>
    <w:p>
      <w:r>
        <w:t>'= 1</w:t>
      </w:r>
    </w:p>
    <w:p>
      <w:r>
        <w:t>E</w:t>
      </w:r>
    </w:p>
    <w:p>
      <w:r>
        <w:t>+ + , , L )</w:t>
      </w:r>
    </w:p>
    <w:p>
      <w:r>
        <w:t>- C+&lt;9</w:t>
      </w:r>
    </w:p>
    <w:p>
      <w:r>
        <w:t>)+6 C+&lt;. +</w:t>
      </w:r>
    </w:p>
    <w:p>
      <w:r>
        <w:t>,?</w:t>
      </w:r>
    </w:p>
    <w:p>
      <w:r>
        <w:t>+ +</w:t>
      </w:r>
    </w:p>
    <w:p>
      <w:r>
        <w:t>-+</w:t>
      </w:r>
    </w:p>
    <w:p>
      <w:r>
        <w:t>)+', $ ,+ C',+?$</w:t>
      </w:r>
    </w:p>
    <w:p>
      <w:r>
        <w:t>FD</w:t>
      </w:r>
    </w:p>
    <w:p>
      <w:r>
        <w:t>+ ,&lt; , ,</w:t>
      </w:r>
    </w:p>
    <w:p>
      <w:r>
        <w:t>+6</w:t>
      </w:r>
    </w:p>
    <w:p>
      <w:r>
        <w:t>).$</w:t>
      </w:r>
    </w:p>
    <w:p>
      <w:r>
        <w:t>&lt; -))</w:t>
      </w:r>
    </w:p>
    <w:p>
      <w:r>
        <w:t>2&gt; 3</w:t>
      </w:r>
    </w:p>
    <w:p>
      <w:r>
        <w:t>))$ 1 ) )) ,$ E</w:t>
      </w:r>
    </w:p>
    <w:p>
      <w:r>
        <w:t>,+&lt; )</w:t>
      </w:r>
    </w:p>
    <w:p>
      <w:r>
        <w:t>C',+?</w:t>
      </w:r>
    </w:p>
    <w:p>
      <w:r>
        <w:t>C 6 :&amp;</w:t>
      </w:r>
    </w:p>
    <w:p>
      <w:r>
        <w:t>)</w:t>
      </w:r>
    </w:p>
    <w:p>
      <w:r>
        <w:t>+ ,&lt; 2 &gt; %%&amp;</w:t>
      </w:r>
    </w:p>
    <w:p>
      <w:r>
        <w:t>%::$ +6 :A</w:t>
      </w:r>
    </w:p>
    <w:p>
      <w:r>
        <w:t>%"#5$ ,6 &amp;&amp;836 C',+? E</w:t>
      </w:r>
    </w:p>
    <w:p>
      <w:r>
        <w:t>CE ,</w:t>
      </w:r>
    </w:p>
    <w:p>
      <w:r>
        <w:t>FD +''</w:t>
      </w:r>
    </w:p>
    <w:p>
      <w:r>
        <w:t>(+ +</w:t>
      </w:r>
    </w:p>
    <w:p>
      <w:r>
        <w:t>,, +</w:t>
      </w:r>
    </w:p>
    <w:p>
      <w:r>
        <w:t>C 6 :&amp; $</w:t>
      </w:r>
    </w:p>
    <w:p>
      <w:r>
        <w:t>E Q ,+</w:t>
      </w:r>
    </w:p>
    <w:p>
      <w:r>
        <w:t>C+&lt;. +</w:t>
      </w:r>
    </w:p>
    <w:p>
      <w:r>
        <w:t>), ='</w:t>
      </w:r>
    </w:p>
    <w:p>
      <w:r>
        <w:t>+''.</w:t>
      </w:r>
    </w:p>
    <w:p>
      <w:r>
        <w:t>++) 2 &gt; %%%</w:t>
      </w:r>
    </w:p>
    <w:p>
      <w:r>
        <w:t>%57$ +6 &amp;A %8#</w:t>
      </w:r>
    </w:p>
    <w:p>
      <w:r>
        <w:t>%#K$ +6 %$ %"&amp; +6 &amp;A</w:t>
      </w:r>
    </w:p>
    <w:p>
      <w:r>
        <w:t>%"#:$ ,6 KJK$ +6 736</w:t>
      </w:r>
    </w:p>
    <w:p>
      <w:r>
        <w:t>&gt;</w:t>
      </w:r>
    </w:p>
    <w:p>
      <w:r>
        <w:t>+.) E C+&lt;. + ).</w:t>
      </w:r>
    </w:p>
    <w:p>
      <w:r>
        <w:t>),</w:t>
      </w:r>
    </w:p>
    <w:p>
      <w:r>
        <w:t>+''.</w:t>
      </w:r>
    </w:p>
    <w:p>
      <w:r>
        <w:t>+ L + E</w:t>
      </w:r>
    </w:p>
    <w:p>
      <w:r>
        <w:t>+T</w:t>
      </w:r>
    </w:p>
    <w:p>
      <w:r>
        <w:t>+''.</w:t>
      </w:r>
    </w:p>
    <w:p>
      <w:r>
        <w:t>P 1</w:t>
      </w:r>
    </w:p>
    <w:p>
      <w:r>
        <w:t>(+ + + + , ).. .($ , C',+?$</w:t>
      </w:r>
    </w:p>
    <w:p>
      <w:r>
        <w:t>,, + ). C! (</w:t>
      </w:r>
    </w:p>
    <w:p>
      <w:r>
        <w:t>(( 2 %"5#$ ,6 &amp;:"A</w:t>
      </w:r>
    </w:p>
    <w:p>
      <w:r>
        <w:t>%"5&amp;$ ,6 K#536</w:t>
      </w:r>
    </w:p>
    <w:p>
      <w:r>
        <w:t>+', + E + EC</w:t>
      </w:r>
    </w:p>
    <w:p>
      <w:r>
        <w:t>&lt;</w:t>
      </w:r>
    </w:p>
    <w:p>
      <w:r>
        <w:t>+''. ,</w:t>
      </w:r>
    </w:p>
    <w:p>
      <w:r>
        <w:t>+! +&lt;( +</w:t>
      </w:r>
    </w:p>
    <w:p>
      <w:r>
        <w:t>,, + , ' E C',+?</w:t>
      </w:r>
    </w:p>
    <w:p>
      <w:r>
        <w:t>(+) ! +' +</w:t>
      </w:r>
    </w:p>
    <w:p>
      <w:r>
        <w:t>'+ , ).. .($</w:t>
      </w:r>
    </w:p>
    <w:p>
      <w:r>
        <w:t>' +T</w:t>
      </w:r>
    </w:p>
    <w:p>
      <w:r>
        <w:t>C@ , C - + 1</w:t>
      </w:r>
    </w:p>
    <w:p>
      <w:r>
        <w:t>). ' )</w:t>
      </w:r>
    </w:p>
    <w:p>
      <w:r>
        <w:t>+ +',+ ' + 1 C&lt; C - 2 &gt;</w:t>
      </w:r>
    </w:p>
    <w:p>
      <w:r>
        <w:t>&amp;# 9 %"#&amp;$</w:t>
      </w:r>
    </w:p>
    <w:p>
      <w:r>
        <w:t>%"#7$ ,6 %8%36 +E C',+?</w:t>
      </w:r>
    </w:p>
    <w:p>
      <w:r>
        <w:t>,+ '+$</w:t>
      </w:r>
    </w:p>
    <w:p>
      <w:r>
        <w:t>+. ),+ +' $ 1</w:t>
      </w:r>
    </w:p>
    <w:p>
      <w:r>
        <w:t>&lt;$</w:t>
      </w:r>
    </w:p>
    <w:p>
      <w:r>
        <w:t>+''. )$ + '' E</w:t>
      </w:r>
    </w:p>
    <w:p>
      <w:r>
        <w:t>,+ '+ C@ ,</w:t>
      </w:r>
    </w:p>
    <w:p>
      <w:r>
        <w:t>'+' +T</w:t>
      </w:r>
    </w:p>
    <w:p>
      <w:r>
        <w:t>,+&lt; )</w:t>
      </w:r>
    </w:p>
    <w:p>
      <w:r>
        <w:t>..) 2D6 K887</w:t>
      </w:r>
    </w:p>
    <w:p>
      <w:r>
        <w:t>(</w:t>
      </w:r>
    </w:p>
    <w:p>
      <w:r>
        <w:t>*-- -))</w:t>
      </w:r>
    </w:p>
    <w:p>
      <w:r>
        <w:t>+</w:t>
      </w:r>
    </w:p>
    <w:p>
      <w:r>
        <w:t>,, +</w:t>
      </w:r>
    </w:p>
    <w:p>
      <w:r>
        <w:t>+ +$ !,= B A &gt; %%J</w:t>
      </w:r>
    </w:p>
    <w:p>
      <w:r>
        <w:t>5"$ +6 7A %%7</w:t>
      </w:r>
    </w:p>
    <w:p>
      <w:r>
        <w:t>&amp;:K$ +6 7A</w:t>
      </w:r>
    </w:p>
    <w:p>
      <w:r>
        <w:t>%"##$ ,6 %7K$ +6 7A &gt; %%%</w:t>
      </w:r>
    </w:p>
    <w:p>
      <w:r>
        <w:t>%57$</w:t>
      </w:r>
    </w:p>
    <w:p>
      <w:r>
        <w:t>%"#:$ ,6 KJ"$ +6 &amp;636</w:t>
      </w:r>
    </w:p>
    <w:p>
      <w:r>
        <w:t>Z+.Z$</w:t>
      </w:r>
    </w:p>
    <w:p>
      <w:r>
        <w:t>-</w:t>
      </w:r>
    </w:p>
    <w:p>
      <w:r>
        <w:t>+ ,+ ,D?E E ,)</w:t>
      </w:r>
    </w:p>
    <w:p>
      <w:r>
        <w:t>,+ '+ 1 C@ ) + E , @</w:t>
      </w:r>
    </w:p>
    <w:p>
      <w:r>
        <w:t>- )(</w:t>
      </w:r>
    </w:p>
    <w:p>
      <w:r>
        <w:t>+',+ '</w:t>
      </w:r>
    </w:p>
    <w:p>
      <w:r>
        <w:t>! 2+ K88J 36 +EC</w:t>
      </w:r>
    </w:p>
    <w:p>
      <w:r>
        <w:t>C +) ) +?'$</w:t>
      </w:r>
    </w:p>
    <w:p>
      <w:r>
        <w:t>&gt;</w:t>
      </w:r>
    </w:p>
    <w:p>
      <w:r>
        <w:t>)-= +9+ 1 C 6 5:J 6 % $</w:t>
      </w:r>
    </w:p>
    <w:p>
      <w:r>
        <w:t>+) + (</w:t>
      </w:r>
    </w:p>
    <w:p>
      <w:r>
        <w:t>! %84%&amp;!</w:t>
      </w:r>
    </w:p>
    <w:p>
      <w:r>
        <w:t>4%&amp;5&amp;4%""" C 6 5:"</w:t>
      </w:r>
    </w:p>
    <w:p>
      <w:r>
        <w:t>% 6 +-+')' 1</w:t>
      </w:r>
    </w:p>
    <w:p>
      <w:r>
        <w:t>$ +</w:t>
      </w:r>
    </w:p>
    <w:p>
      <w:r>
        <w:t>,+ D.)</w:t>
      </w:r>
    </w:p>
    <w:p>
      <w:r>
        <w:t>C' +$</w:t>
      </w:r>
    </w:p>
    <w:p>
      <w:r>
        <w:t>. + +</w:t>
      </w:r>
    </w:p>
    <w:p>
      <w:r>
        <w:t>+ M$ ),+ $ 1 C).</w:t>
      </w:r>
    </w:p>
    <w:p>
      <w:r>
        <w:t>+) )$</w:t>
      </w:r>
    </w:p>
    <w:p>
      <w:r>
        <w:t>'L' EC( DE + + ) +$</w:t>
      </w:r>
    </w:p>
    <w:p>
      <w:r>
        <w:t>+''. EC</w:t>
      </w:r>
    </w:p>
    <w:p>
      <w:r>
        <w:t>'E +' + , ).. 1</w:t>
      </w:r>
    </w:p>
    <w:p>
      <w:r>
        <w:t>(+</w:t>
      </w:r>
    </w:p>
    <w:p>
      <w:r>
        <w:t>,+ E ),+ C 'L' +''.</w:t>
      </w:r>
    </w:p>
    <w:p>
      <w:r>
        <w:t>+</w:t>
      </w:r>
    </w:p>
    <w:p>
      <w:r>
        <w:t>+' 6 + ), ) D.)</w:t>
      </w:r>
    </w:p>
    <w:p>
      <w:r>
        <w:t>C' + +</w:t>
      </w:r>
    </w:p>
    <w:p>
      <w:r>
        <w:t>. +</w:t>
      </w:r>
    </w:p>
    <w:p>
      <w:r>
        <w:t>C 6 5:K</w:t>
      </w:r>
    </w:p>
    <w:p>
      <w:r>
        <w:t>Z+ '</w:t>
      </w:r>
    </w:p>
    <w:p>
      <w:r>
        <w:t>+.</w:t>
      </w:r>
    </w:p>
    <w:p>
      <w:r>
        <w:t>)+ ).) @,)' +'' $ ' ).'</w:t>
      </w:r>
    </w:p>
    <w:p>
      <w:r>
        <w:t>,+ E , -- ('</w:t>
      </w:r>
    </w:p>
    <w:p>
      <w:r>
        <w:t>)+ (</w:t>
      </w:r>
    </w:p>
    <w:p>
      <w:r>
        <w:t>+.$ + E '</w:t>
      </w:r>
    </w:p>
    <w:p>
      <w:r>
        <w:t>. + ,+,'</w:t>
      </w:r>
    </w:p>
    <w:p>
      <w:r>
        <w:t>+</w:t>
      </w:r>
    </w:p>
    <w:p>
      <w:r>
        <w:t>, ,),+) 1</w:t>
      </w:r>
    </w:p>
    <w:p>
      <w:r>
        <w:t>-+' +</w:t>
      </w:r>
    </w:p>
    <w:p>
      <w:r>
        <w:t>(++ )</w:t>
      </w:r>
    </w:p>
    <w:p>
      <w:r>
        <w:t>+) )Z 2 &gt; %85</w:t>
      </w:r>
    </w:p>
    <w:p>
      <w:r>
        <w:t>7:7$ +6 :A &gt; %%&amp;</w:t>
      </w:r>
    </w:p>
    <w:p>
      <w:r>
        <w:t>%"#:</w:t>
      </w:r>
    </w:p>
    <w:p>
      <w:r>
        <w:t>CL</w:t>
      </w:r>
    </w:p>
    <w:p>
      <w:r>
        <w:t>&amp;% ( %"##</w:t>
      </w:r>
    </w:p>
    <w:p>
      <w:r>
        <w:t>A &gt;I</w:t>
        <w:tab/>
        <w:t>$</w:t>
      </w:r>
    </w:p>
    <w:p>
      <w:r>
        <w:t>W D D [+ DW $ &amp;=' )6$ ,6 &amp;8"36</w:t>
      </w:r>
    </w:p>
    <w:p>
      <w:r>
        <w:t>.) C 1 E + ) ) -+'' ).)</w:t>
      </w:r>
    </w:p>
    <w:p>
      <w:r>
        <w:t>E )$</w:t>
      </w:r>
    </w:p>
    <w:p>
      <w:r>
        <w:t>E</w:t>
      </w:r>
    </w:p>
    <w:p>
      <w:r>
        <w:t>,+ E @</w:t>
      </w:r>
    </w:p>
    <w:p>
      <w:r>
        <w:t>-+ +</w:t>
      </w:r>
    </w:p>
    <w:p>
      <w:r>
        <w:t>- ),+ +</w:t>
      </w:r>
    </w:p>
    <w:p>
      <w:r>
        <w:t>'L' ,, E</w:t>
      </w:r>
    </w:p>
    <w:p>
      <w:r>
        <w:t>+. C +) ) +?' ,+</w:t>
      </w:r>
    </w:p>
    <w:p>
      <w:r>
        <w:t>+''. ) 1</w:t>
      </w:r>
    </w:p>
    <w:p>
      <w:r>
        <w:t>+', +</w:t>
      </w:r>
    </w:p>
    <w:p>
      <w:r>
        <w:t>+!,'</w:t>
      </w:r>
    </w:p>
    <w:p>
      <w:r>
        <w:t>+ + C + 2 &gt; %&amp;K</w:t>
      </w:r>
    </w:p>
    <w:p>
      <w:r>
        <w:t>&amp;7#A</w:t>
      </w:r>
    </w:p>
    <w:p>
      <w:r>
        <w:t>&amp;88&amp; ,6 %5K 6 +6 7&lt;</w:t>
      </w:r>
    </w:p>
    <w:p>
      <w:r>
        <w:t>36 #6</w:t>
      </w:r>
    </w:p>
    <w:p>
      <w:r>
        <w:t>*,=$</w:t>
      </w:r>
    </w:p>
    <w:p>
      <w:r>
        <w:t>)- )</w:t>
      </w:r>
    </w:p>
    <w:p>
      <w:r>
        <w:t>E ) *+) .) $</w:t>
      </w:r>
    </w:p>
    <w:p>
      <w:r>
        <w:t>&lt;))- * . (6</w:t>
      </w:r>
    </w:p>
    <w:p>
      <w:r>
        <w:t>(</w:t>
      </w:r>
    </w:p>
    <w:p>
      <w:r>
        <w:t>&lt;'</w:t>
      </w:r>
    </w:p>
    <w:p>
      <w:r>
        <w:t>E ) *+.</w:t>
      </w:r>
    </w:p>
    <w:p>
      <w:r>
        <w:t>+) ) -6 "6</w:t>
      </w:r>
    </w:p>
    <w:p>
      <w:r>
        <w:t>+ 1 ) '</w:t>
      </w:r>
    </w:p>
    <w:p>
      <w:r>
        <w:t>+''. &lt; ,</w:t>
      </w:r>
    </w:p>
    <w:p>
      <w:r>
        <w:t>,</w:t>
      </w:r>
    </w:p>
    <w:p>
      <w:r>
        <w:t>L ', )6</w:t>
      </w:r>
    </w:p>
    <w:p>
      <w:r>
        <w:t>+= E</w:t>
      </w:r>
    </w:p>
    <w:p>
      <w:r>
        <w:t>)- * , ',</w:t>
      </w:r>
    </w:p>
    <w:p>
      <w:r>
        <w:t>+&lt;. + = + E* * , ()</w:t>
      </w:r>
    </w:p>
    <w:p>
      <w:r>
        <w:t>+ +</w:t>
      </w:r>
    </w:p>
    <w:p>
      <w:r>
        <w:t>) ',</w:t>
      </w:r>
    </w:p>
    <w:p>
      <w:r>
        <w:t>E* ,</w:t>
      </w:r>
    </w:p>
    <w:p>
      <w:r>
        <w:t>+ +</w:t>
      </w:r>
    </w:p>
    <w:p>
      <w:r>
        <w:t>) ',?)6</w:t>
      </w:r>
    </w:p>
    <w:p>
      <w:r>
        <w:t>)- =. (+ ) )</w:t>
      </w:r>
    </w:p>
    <w:p>
      <w:r>
        <w:t>( '</w:t>
      </w:r>
    </w:p>
    <w:p>
      <w:r>
        <w:t>I+ 0000000000$ 1 E</w:t>
      </w:r>
    </w:p>
    <w:p>
      <w:r>
        <w:t>(+ (+ - =' +-6</w:t>
      </w:r>
    </w:p>
    <w:p>
      <w:r>
        <w:t>' (+ .)</w:t>
      </w:r>
    </w:p>
    <w:p>
      <w:r>
        <w:t>+'</w:t>
      </w:r>
    </w:p>
    <w:p>
      <w:r>
        <w:t>(+ ()-) + '6</w:t>
      </w:r>
    </w:p>
    <w:p>
      <w:r>
        <w:t>9, + $</w:t>
      </w:r>
    </w:p>
    <w:p>
      <w:r>
        <w:t>&gt;</w:t>
      </w:r>
    </w:p>
    <w:p>
      <w:r>
        <w:t>+ E* ?</w:t>
      </w:r>
    </w:p>
    <w:p>
      <w:r>
        <w:t>).. .( +E C',+?</w:t>
      </w:r>
    </w:p>
    <w:p>
      <w:r>
        <w:t>+-+' , 1</w:t>
      </w:r>
    </w:p>
    <w:p>
      <w:r>
        <w:t>E , L +&lt;' @.)</w:t>
      </w:r>
    </w:p>
    <w:p>
      <w:r>
        <w:t>+ ,+ ,&lt;</w:t>
      </w:r>
    </w:p>
    <w:p>
      <w:r>
        <w:t>' $</w:t>
      </w:r>
    </w:p>
    <w:p>
      <w:r>
        <w:t>+ E</w:t>
      </w:r>
    </w:p>
    <w:p>
      <w:r>
        <w:t>'L' + 2-6</w:t>
      </w:r>
    </w:p>
    <w:p>
      <w:r>
        <w:t>%"5&amp;$ ,6 K"836</w:t>
      </w:r>
    </w:p>
    <w:p>
      <w:r>
        <w:t>'</w:t>
      </w:r>
    </w:p>
    <w:p>
      <w:r>
        <w:t>E C+</w:t>
      </w:r>
    </w:p>
    <w:p>
      <w:r>
        <w:t>+ C@. 1</w:t>
      </w:r>
    </w:p>
    <w:p>
      <w:r>
        <w:t>). + + L )() C,=</w:t>
      </w:r>
    </w:p>
    <w:p>
      <w:r>
        <w:t>E C+ , +' $</w:t>
      </w:r>
    </w:p>
    <w:p>
      <w:r>
        <w:t>' =</w:t>
      </w:r>
    </w:p>
    <w:p>
      <w:r>
        <w:t>+', &lt; )</w:t>
      </w:r>
    </w:p>
    <w:p>
      <w:r>
        <w:t>. +$ C ',+?</w:t>
      </w:r>
    </w:p>
    <w:p>
      <w:r>
        <w:t>'L' ).+ E C ))6</w:t>
      </w:r>
    </w:p>
    <w:p>
      <w:r>
        <w:t>! %%4%&amp;!</w:t>
      </w:r>
    </w:p>
    <w:p>
      <w:r>
        <w:t>4%&amp;5&amp;4%"""</w:t>
      </w:r>
    </w:p>
    <w:p>
      <w:r>
        <w:t>*,=$</w:t>
      </w:r>
    </w:p>
    <w:p>
      <w:r>
        <w:t>,+&lt; )</w:t>
      </w:r>
    </w:p>
    <w:p>
      <w:r>
        <w:t>)- + L @') ( * ,</w:t>
      </w:r>
    </w:p>
    <w:p>
      <w:r>
        <w:t>)() ) E* *. * , ,6</w:t>
      </w:r>
    </w:p>
    <w:p>
      <w:r>
        <w:t>= +</w:t>
      </w:r>
    </w:p>
    <w:p>
      <w:r>
        <w:t>,)(+ *-+' + +',= + @</w:t>
      </w:r>
    </w:p>
    <w:p>
      <w:r>
        <w:t>)</w:t>
      </w:r>
    </w:p>
    <w:p>
      <w:r>
        <w:t>+ (+</w:t>
      </w:r>
    </w:p>
    <w:p>
      <w:r>
        <w:t>.6</w:t>
      </w:r>
    </w:p>
    <w:p>
      <w:r>
        <w:t>+</w:t>
      </w:r>
    </w:p>
    <w:p>
      <w:r>
        <w:t>+) ) ,+ + +'</w:t>
      </w:r>
    </w:p>
    <w:p>
      <w:r>
        <w:t>',+</w:t>
      </w:r>
    </w:p>
    <w:p>
      <w:r>
        <w:t>( 1</w:t>
      </w:r>
    </w:p>
    <w:p>
      <w:r>
        <w:t>E</w:t>
      </w:r>
    </w:p>
    <w:p>
      <w:r>
        <w:t>,+ D.)</w:t>
      </w:r>
    </w:p>
    <w:p>
      <w:r>
        <w:t>. +</w:t>
      </w:r>
    </w:p>
    <w:p>
      <w:r>
        <w:t>. ).='</w:t>
      </w:r>
    </w:p>
    <w:p>
      <w:r>
        <w:t>'D</w:t>
      </w:r>
    </w:p>
    <w:p>
      <w:r>
        <w:t>--6</w:t>
      </w:r>
    </w:p>
    <w:p>
      <w:r>
        <w:t>( *E</w:t>
      </w:r>
    </w:p>
    <w:p>
      <w:r>
        <w:t>+&lt;. + ( +</w:t>
      </w:r>
    </w:p>
    <w:p>
      <w:r>
        <w:t>. )$</w:t>
      </w:r>
    </w:p>
    <w:p>
      <w:r>
        <w:t>* \ E</w:t>
      </w:r>
    </w:p>
    <w:p>
      <w:r>
        <w:t>,,+ E</w:t>
      </w:r>
    </w:p>
    <w:p>
      <w:r>
        <w:t>) +'</w:t>
      </w:r>
    </w:p>
    <w:p>
      <w:r>
        <w:t>'</w:t>
      </w:r>
    </w:p>
    <w:p>
      <w:r>
        <w:t>&lt;+</w:t>
      </w:r>
    </w:p>
    <w:p>
      <w:r>
        <w:t>.' +',)' $</w:t>
      </w:r>
    </w:p>
    <w:p>
      <w:r>
        <w:t>E* * , - $</w:t>
      </w:r>
    </w:p>
    <w:p>
      <w:r>
        <w:t>+ ,+, (6 IL' $ +''</w:t>
      </w:r>
    </w:p>
    <w:p>
      <w:r>
        <w:t>)- *=.$ I+ 0000000000 *( +',)$</w:t>
      </w:r>
    </w:p>
    <w:p>
      <w:r>
        <w:t>)-</w:t>
      </w:r>
    </w:p>
    <w:p>
      <w:r>
        <w:t>'</w:t>
      </w:r>
    </w:p>
    <w:p>
      <w:r>
        <w:t>+ ,+, D- *(+ @)</w:t>
      </w:r>
    </w:p>
    <w:p>
      <w:r>
        <w:t>( , =</w:t>
      </w:r>
    </w:p>
    <w:p>
      <w:r>
        <w:t>,+</w:t>
      </w:r>
    </w:p>
    <w:p>
      <w:r>
        <w:t>(+ .)</w:t>
      </w:r>
    </w:p>
    <w:p>
      <w:r>
        <w:t>+' E*</w:t>
      </w:r>
    </w:p>
    <w:p>
      <w:r>
        <w:t>'</w:t>
      </w:r>
    </w:p>
    <w:p>
      <w:r>
        <w:t>'L'</w:t>
      </w:r>
    </w:p>
    <w:p>
      <w:r>
        <w:t>@'6</w:t>
      </w:r>
    </w:p>
    <w:p>
      <w:r>
        <w:t>.</w:t>
      </w:r>
    </w:p>
    <w:p>
      <w:r>
        <w:t>+ $</w:t>
      </w:r>
    </w:p>
    <w:p>
      <w:r>
        <w:t>*</w:t>
      </w:r>
    </w:p>
    <w:p>
      <w:r>
        <w:t>+,&lt;</w:t>
      </w:r>
    </w:p>
    <w:p>
      <w:r>
        <w:t>).. .(6</w:t>
      </w:r>
    </w:p>
    <w:p>
      <w:r>
        <w:t>)-</w:t>
      </w:r>
    </w:p>
    <w:p>
      <w:r>
        <w:t>,</w:t>
      </w:r>
    </w:p>
    <w:p>
      <w:r>
        <w:t>--</w:t>
      </w:r>
    </w:p>
    <w:p>
      <w:r>
        <w:t>,</w:t>
      </w:r>
    </w:p>
    <w:p>
      <w:r>
        <w:t>*(+ , , )</w:t>
      </w:r>
    </w:p>
    <w:p>
      <w:r>
        <w:t>+&lt;. + E</w:t>
      </w:r>
    </w:p>
    <w:p>
      <w:r>
        <w:t>+'&lt; ,+</w:t>
      </w:r>
    </w:p>
    <w:p>
      <w:r>
        <w:t>'+ - E* - =' +- 1 I+ 00000000006</w:t>
      </w:r>
    </w:p>
    <w:p>
      <w:r>
        <w:t>-</w:t>
      </w:r>
    </w:p>
    <w:p>
      <w:r>
        <w:t>')+Q</w:t>
      </w:r>
    </w:p>
    <w:p>
      <w:r>
        <w:t>(+ *+) .) ,)</w:t>
      </w:r>
    </w:p>
    <w:p>
      <w:r>
        <w:t>.( (+ +</w:t>
      </w:r>
    </w:p>
    <w:p>
      <w:r>
        <w:t>(+</w:t>
      </w:r>
    </w:p>
    <w:p>
      <w:r>
        <w:t>.6</w:t>
      </w:r>
    </w:p>
    <w:p>
      <w:r>
        <w:t>+)E$</w:t>
      </w:r>
    </w:p>
    <w:p>
      <w:r>
        <w:t>EL</w:t>
      </w:r>
    </w:p>
    <w:p>
      <w:r>
        <w:t>'() ),+) ,</w:t>
      </w:r>
    </w:p>
    <w:p>
      <w:r>
        <w:t>'6</w:t>
      </w:r>
    </w:p>
    <w:p>
      <w:r>
        <w:t>! %&amp;4%&amp;!</w:t>
      </w:r>
    </w:p>
    <w:p>
      <w:r>
        <w:t>4%&amp;5&amp;4%""" *</w:t>
        <w:tab/>
        <w:tab/>
        <w:t>2 ,</w:t>
        <w:tab/>
        <w:t>*,</w:t>
        <w:tab/>
        <w:t>,</w:t>
        <w:tab/>
        <w:tab/>
        <w:t>*</w:t>
        <w:tab/>
        <w:t>,</w:t>
      </w:r>
    </w:p>
    <w:p>
      <w:r>
        <w:t>! 2+-+')' 1</w:t>
      </w:r>
    </w:p>
    <w:p>
      <w:r>
        <w:t>,+ + +</w:t>
      </w:r>
    </w:p>
    <w:p>
      <w:r>
        <w:t>* 6 %K&amp; 3 5-</w:t>
      </w:r>
    </w:p>
    <w:p>
      <w:r>
        <w:t>%6 )</w:t>
      </w:r>
    </w:p>
    <w:p>
      <w:r>
        <w:t>EL</w:t>
      </w:r>
    </w:p>
    <w:p>
      <w:r>
        <w:t>,+-+ *!(</w:t>
      </w:r>
    </w:p>
    <w:p>
      <w:r>
        <w:t>((</w:t>
      </w:r>
    </w:p>
    <w:p>
      <w:r>
        <w:t>&gt;)) +</w:t>
      </w:r>
    </w:p>
    <w:p>
      <w:r>
        <w:t>, +' ( 1 +&lt;</w:t>
      </w:r>
    </w:p>
    <w:p>
      <w:r>
        <w:t>()</w:t>
      </w:r>
    </w:p>
    <w:p>
      <w:r>
        <w:t>*+,,+ + -+') , I+</w:t>
      </w:r>
    </w:p>
    <w:p>
      <w:r>
        <w:t>/0000000000 (&lt; A</w:t>
      </w:r>
    </w:p>
    <w:p>
      <w:r>
        <w:t>!</w:t>
        <w:tab/>
        <w:t>5-</w:t>
      </w:r>
    </w:p>
    <w:p>
      <w:r>
        <w:t>&amp;6 ++</w:t>
      </w:r>
    </w:p>
    <w:p>
      <w:r>
        <w:t>'()</w:t>
      </w:r>
    </w:p>
    <w:p>
      <w:r>
        <w:t>*+,,+ + -+') , I+</w:t>
      </w:r>
    </w:p>
    <w:p>
      <w:r>
        <w:t>/0000000000 A 76 )&lt;+</w:t>
      </w:r>
    </w:p>
    <w:p>
      <w:r>
        <w:t>,</w:t>
      </w:r>
    </w:p>
    <w:p>
      <w:r>
        <w:t>+</w:t>
      </w:r>
    </w:p>
    <w:p>
      <w:r>
        <w:t>+ + ++ A J6 E</w:t>
      </w:r>
    </w:p>
    <w:p>
      <w:r>
        <w:t>,+)</w:t>
      </w:r>
    </w:p>
    <w:p>
      <w:r>
        <w:t>. A</w:t>
      </w:r>
    </w:p>
    <w:p>
      <w:r>
        <w:t>:6 -+'</w:t>
      </w:r>
    </w:p>
    <w:p>
      <w:r>
        <w:t>,</w:t>
      </w:r>
    </w:p>
    <w:p>
      <w:r>
        <w:t>EC ,( -+' + +</w:t>
      </w:r>
    </w:p>
    <w:p>
      <w:r>
        <w:t>,) L</w:t>
      </w:r>
    </w:p>
    <w:p>
      <w:r>
        <w:t>)</w:t>
      </w:r>
    </w:p>
    <w:p>
      <w:r>
        <w:t>78 9+ =</w:t>
      </w:r>
    </w:p>
    <w:p>
      <w:r>
        <w:t>+ - + , , +'') )</w:t>
      </w:r>
    </w:p>
    <w:p>
      <w:r>
        <w:t>&lt; -))</w:t>
      </w:r>
    </w:p>
    <w:p>
      <w:r>
        <w:t>$ D[SD+-E K$ K88J $</w:t>
      </w:r>
    </w:p>
    <w:p>
      <w:r>
        <w:t>+ @',6</w:t>
      </w:r>
    </w:p>
    <w:p>
      <w:r>
        <w:t>)</w:t>
      </w:r>
    </w:p>
    <w:p>
      <w:r>
        <w:t>, L ,++.)6</w:t>
      </w:r>
    </w:p>
    <w:p>
      <w:r>
        <w:t>')'+ + B 3 E @ ' EC )+</w:t>
      </w:r>
    </w:p>
    <w:p>
      <w:r>
        <w:t>+ ) +&lt;</w:t>
      </w:r>
    </w:p>
    <w:p>
      <w:r>
        <w:t>,</w:t>
      </w:r>
    </w:p>
    <w:p>
      <w:r>
        <w:t>)+ E)A &lt;3 @,+ ,+ E '+ -</w:t>
      </w:r>
    </w:p>
    <w:p>
      <w:r>
        <w:t>' ,+(+ '</w:t>
      </w:r>
    </w:p>
    <w:p>
      <w:r>
        <w:t>)+A 3 ,+</w:t>
      </w:r>
    </w:p>
    <w:p>
      <w:r>
        <w:t>. +</w:t>
      </w:r>
    </w:p>
    <w:p>
      <w:r>
        <w:t>+ ,) 6</w:t>
      </w:r>
    </w:p>
    <w:p>
      <w:r>
        <w:t>')'+</w:t>
      </w:r>
    </w:p>
    <w:p>
      <w:r>
        <w:t>+ ,</w:t>
      </w:r>
    </w:p>
    <w:p>
      <w:r>
        <w:t>+ ))' )')) +</w:t>
      </w:r>
    </w:p>
    <w:p>
      <w:r>
        <w:t>3 &lt;3</w:t>
      </w:r>
    </w:p>
    <w:p>
      <w:r>
        <w:t>3 !$</w:t>
      </w:r>
    </w:p>
    <w:p>
      <w:r>
        <w:t>&lt; -))</w:t>
      </w:r>
    </w:p>
    <w:p>
      <w:r>
        <w:t>,+ ,</w:t>
      </w:r>
    </w:p>
    <w:p>
      <w:r>
        <w:t>' =</w:t>
      </w:r>
    </w:p>
    <w:p>
      <w:r>
        <w:t>+ EC ( ) (&lt;6</w:t>
      </w:r>
    </w:p>
    <w:p>
      <w:r>
        <w:t>')'+</w:t>
      </w:r>
    </w:p>
    <w:p>
      <w:r>
        <w:t>+ ' + +</w:t>
      </w:r>
    </w:p>
    <w:p>
      <w:r>
        <w:t>'+?</w:t>
      </w:r>
    </w:p>
    <w:p>
      <w:r>
        <w:t>,($ E + 9+ $</w:t>
      </w:r>
    </w:p>
    <w:p>
      <w:r>
        <w:t>E</w:t>
      </w:r>
    </w:p>
    <w:p>
      <w:r>
        <w:t>)+ E)</w:t>
      </w:r>
    </w:p>
    <w:p>
      <w:r>
        <w:t>C(+,,</w:t>
      </w:r>
    </w:p>
    <w:p>
      <w:r>
        <w:t>E</w:t>
      </w:r>
    </w:p>
    <w:p>
      <w:r>
        <w:t>) ) @,))</w:t>
      </w:r>
    </w:p>
    <w:p>
      <w:r>
        <w:t>+ 2 6 %7&amp;$ %8K</w:t>
      </w:r>
    </w:p>
    <w:p>
      <w:r>
        <w:t>%8# 36</w:t>
      </w:r>
    </w:p>
    <w:p>
      <w:r>
        <w:t>.--= B</w:t>
      </w:r>
    </w:p>
    <w:p>
      <w:r>
        <w:t>&gt;&gt;</w:t>
      </w:r>
    </w:p>
    <w:p>
      <w:r>
        <w:t>) B / /</w:t>
      </w:r>
    </w:p>
    <w:p>
      <w:r>
        <w:t>+, +-+'</w:t>
      </w:r>
    </w:p>
    <w:p>
      <w:r>
        <w:t>,) L</w:t>
      </w:r>
    </w:p>
    <w:p>
      <w:r>
        <w:t>+ -) @ ,</w:t>
      </w:r>
    </w:p>
    <w:p>
      <w:r>
        <w:t>EC1 C-- -))</w:t>
      </w:r>
    </w:p>
    <w:p>
      <w:r>
        <w:t>+ ,</w:t>
      </w:r>
    </w:p>
    <w:p>
      <w:r>
        <w:t>.--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