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ATAS/640/2020 vom 11. August 2020</w:t>
      </w:r>
    </w:p>
    <w:p>
      <w:r>
        <w:t>GE Cour de justice, 2020-08-11, FR</w:t>
      </w:r>
    </w:p>
    <w:p>
      <w:r>
        <w:rPr>
          <w:b/>
        </w:rPr>
        <w:t xml:space="preserve">Quelle: </w:t>
      </w:r>
      <w:r>
        <w:t>https://mcp.opencaselaw.ch/entscheid/ge_gerichte_ATAS_640_2020</w:t>
      </w:r>
    </w:p>
    <w:p>
      <w:r>
        <w:t>FR: GE_GERICHTE ATAS/640/2020 du 11 août 2020</w:t>
      </w:r>
    </w:p>
    <w:p>
      <w:r>
        <w:t>IT: GE_GERICHTE ATAS/640/2020 del 11 agosto 2020</w:t>
      </w:r>
    </w:p>
    <w:p>
      <w:pPr>
        <w:pStyle w:val="Heading2"/>
      </w:pPr>
      <w:r>
        <w:t>Volltext</w:t>
      </w:r>
    </w:p>
    <w:p>
      <w:r>
        <w:t>Siégeant : Blaise PAGAN, Président; Anny FAVRE, Christine TARRIT-DESHUSSES, Juges assesseurs</w:t>
      </w:r>
    </w:p>
    <w:p>
      <w:r>
        <w:t>RÉPUBLIQUE ET</w:t>
      </w:r>
    </w:p>
    <w:p>
      <w:r>
        <w:t>CANTON DE GEN ÈVE POUVOIR JUDICIAIRE</w:t>
      </w:r>
    </w:p>
    <w:p>
      <w:r>
        <w:t>A/1488/2020 ATAS/640/2020 COUR DE JUSTICE Chambre des assurances sociales Arrêt du 11 août 2020 2ème Chambre</w:t>
      </w:r>
    </w:p>
    <w:p>
      <w:r>
        <w:t>En la cause Madame A______, domiciliée à GENÈVE, représentée par Monsieur B______</w:t>
      </w:r>
    </w:p>
    <w:p>
      <w:r>
        <w:t>recourante</w:t>
      </w:r>
    </w:p>
    <w:p>
      <w:r>
        <w:t>contre SERVICE DES PRESTATIONS COMPLÉMENTAIRES, DCS – SPC, sis Route de Chêne 54, GENÈVE</w:t>
      </w:r>
    </w:p>
    <w:p>
      <w:r>
        <w:t>intimé</w:t>
      </w:r>
    </w:p>
    <w:p>
      <w:r>
        <w:t>A/1488/2020 - 2/2 - Vu la décision sur opposition du 30 avril 2020 rendue par le Service des prestations complémentaires (ci-après : SPC ou intimé) et rejetant l’opposition formée par Monsieur B______ au nom et pour le compte de sa mère Madame A______ (ci-après : l’assurée ou la recourante), contre deux décisions du 11 juillet 2019 ; Vu le recours du 18 mai 2020 de M. B______ au nom et pour le compte de l’assurée, déposé auprès du SPC, lequel l’a transmis à la chambre de céans le 25 mai 2020 ; Vu la réponse de l’intimé du 24 juin 2020 concluant au rejet du recours ; Vu le courrier de M. B______ du 15 juillet 2020 informant la chambre de céans qu’il « [annulait] » son recours qui avait été interjeté pour sa mère ; Qu'il convient d'en prendre acte et de rayer la cause du rôle. ***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CARDINAUX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