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ATAS/640/2005 vom 27. Juli 2005</w:t>
      </w:r>
    </w:p>
    <w:p>
      <w:r>
        <w:t>GE Cour de justice, 2005-07-27, DE</w:t>
      </w:r>
    </w:p>
    <w:p>
      <w:r>
        <w:rPr>
          <w:b/>
        </w:rPr>
        <w:t xml:space="preserve">Quelle: </w:t>
      </w:r>
      <w:r>
        <w:t>https://mcp.opencaselaw.ch/entscheid/ge_gerichte_ATAS_640_2005</w:t>
      </w:r>
    </w:p>
    <w:p>
      <w:r>
        <w:t>FR: GE_GERICHTE ATAS/640/2005 du 27 juillet 2005</w:t>
      </w:r>
    </w:p>
    <w:p>
      <w:r>
        <w:t>IT: GE_GERICHTE ATAS/640/2005 del 27 luglio 2005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+(8)9.330% &amp;)$&lt;%$ &amp;%;*G$ $'&amp; @ ( *) () ((;$ L$(4&amp;$85 .3 (8)9 .330 Q &amp;)9 .330 $ G($ $ &lt; $$' ;8($ &amp; !( (R )&amp;$ &amp;$;( $'B (9 () (7() &amp;((L 8 ())</w:t>
      </w:r>
    </w:p>
    <w:p>
      <w:r>
        <w:t>2/.32.33- 4-20,4 ()(9$&amp;$ (9 &amp;$7 $(&amp; 8B *) H) *G( $' ( 4( (* GB&amp;$ 9$ 5 0.5 ( 6666666666*G$ &amp;(( &lt;% &amp; &amp;/ 8$ .33. $&amp;$' ' ( $ $ (9 () (7() &amp;((L &amp;$7 $(&amp; 8B ( 4 ( (* GB5? G*)$ $ $ 77 $ $ $) *G()( $)( ;(G(9$ &amp; $&amp; ($ $$&amp;$5 $$ ()( ) &amp; ($ ( 7)$$ &gt;($ H&amp;%77 $( %$$ &amp; 8$ $ &amp;033O5 015 0/ )$ .33. % (7$ L $ *G$ $' ( F66666666665 %L &amp;L $ 8 % &amp; &amp; ., )9 -( (9.33. % G($') 8( 6666666666 66666666665 ( ( &amp;%L $ &amp; 0/ (8)9 .33.( F66666666668'%L)$$'%)( &amp; $;&amp;$;*G( $'$&amp;*) H)&amp;%L$ G*$'&amp;%$ $( 9 5 % &amp;$;( $ &amp; *&amp;() &amp; ( 4 ) $' 8('( 6666666666$ B% ($ )$5( &amp;$;( $* $($ &amp; 8$&amp; (9) L (9&amp;()( ) $&lt;% $$ $(&amp;%(( $$ $(($8( F0350 &amp;%L; $(*) () $' 9&amp;$$ $&lt;&amp; 8&amp;$ $(()&amp;$S,D5.5%&amp; %$ $(&amp; (9 &amp;(&amp;$$) $(&amp;(()) $( G*$'5 (9L$L &amp;$7)&amp;7$$% $ &amp;&amp;% (9&amp;$7&amp;7$$ &amp; %4035 ( $ $(&amp;&amp;&amp;&lt;%((7$$ 8$; &amp; ) &amp; 8; )$ $ &amp; %9 $5 ? *G$'% $ )() &amp; $8%L &amp;9 ( (9 .33.$$ &amp; 8$$&lt;% G*$)G($')$%L $ '%$ L;$ (' &amp; (9 &amp;$7 $)$ $( 7( $((7$(5 )9&lt;( (9.330)() &amp; ; $" (( (6666666666'%$ )&amp;$) 8$ L&amp;A48(7$L '%$% $ ($9 &amp;% 9$ $; G $'5 )($ &amp; )G$ $ )() ) ( 4$&amp;$' $( &amp; % G*$)5 !$ &lt; )() 4&lt; (9*G$'%$7C$ $ &amp; 8$5 8($ &amp;% G*$)$L$ $ $ $&amp;&amp; 8$&amp;3OP8K &amp; % G*$) )$ $&amp;%9 $$ $&amp;&amp; 8$()( $7 *G$ $' $ &amp;033O&amp;% $8$ L&gt;'%$$5%L $&amp;$' '&amp;$1 )9.330&amp;;&amp;%$$ &amp; 8$ $ &amp;3OP )9.33. ( (9.33.%$$ &amp; 8$ $ &amp;033O&amp;$ )($&amp;L)$$(&amp;% $$ $(&amp;%((($8( &amp;(;&amp; ) $ &amp;7$)( 8&amp;;&amp; $ &amp; $;$7$ $7 (()) $( L$8 &amp;%(( %$$ &amp;</w:t>
      </w:r>
    </w:p>
    <w:p>
      <w:r>
        <w:t>2/.32.33- 4/20,4 8$* $8&lt;&amp; $..(8)9.330B&gt;(&lt; $$' ;8($ &amp; !( 5 ) &amp; &amp; $( (7$( $ 8$;98())(&amp;$ $(98; )$ $&amp; %9 $&amp;%((5 0-5 &amp;$$(&amp;0.)$.331% 7&lt;% ( &amp;($ &lt;&amp; $( &amp; %4$8$&amp;$ )( $7 '%$ $ $)$ $( 7( $(&amp;($ &amp;8*G$ $'$&amp;9$&amp;&amp;) ' $ &amp; 8$K 8&lt;033O&amp;)($&amp; &amp;G(&amp; $(&amp; &amp; ' $ (())$ L;) &amp; %((5 B ()$(&amp;;$&amp;;&amp;%$8$&amp;$ &amp;./-0O$77$ ( (8$&amp;($ &lt; 5 0/5 % 7() (($ $( %$ )&amp;$$ &amp; ( ($ 1 &gt;$ .331 ( ' ;&amp;%(98 $((7$($8($8(9 (&gt;;&amp;$ &amp; 8$&amp;)'%$&amp;9 8)$ &amp; &amp; '%$ ( $ &amp;%$ ()8 ( )(&amp;$( $&amp;&amp; &amp; 8(( 5 7$ 8($ ' %L $ *G$ $' 8$ 8 &amp; (9 *G$' )$ )$ ( (()) $( L; &amp;%(( ( ()) 7 &amp; $8 $ ) )&amp;$) L '$ $ (&amp;$;5 $) '% &amp;&amp;$ $( % $ G*$' *G$'$&amp;($ K ($8$&amp;&lt;/38($D3O5($$ &amp;$((&amp;$ $7$ )&amp;$&amp;( 66666666665 0D5 ( 6666666666&amp;( $ )&amp;$$&lt;% &amp; &amp; 0, )9.331$ '% &amp; &amp;( $ $ $($ '$ &amp; 8$ $ &amp;/3O&amp; $8$ &amp; &amp;B'($95 0,5 &amp;$$(&amp;D78$.33-% &gt; %(($ $(&amp;%)( $7 ' $ G*$' *G$'8$ &amp;&gt;&lt; 85 0Q5 0.).33-%$ &gt; (7$ 8($'&amp;($ &amp;8 () $'% &amp;;&amp;%$8$&amp;$ &amp;./-0O '%$ &amp; (" &amp; (9 L$L &amp;$75 ( ( 7($ 8($ '('&amp;&amp;&lt;%(( ( $ $ ) $&amp;5 % ? 8$;$ &amp; $ 8 ( &amp;; &amp;%$8$&amp;$ &amp;.QO($( ) $'5( &lt;%( ($&amp;% &amp;)$4 &amp;%$8$&amp;$ 5 0+5 (&amp;018$.33-% (&gt; &amp;(7 &lt; &amp;$$(5 .35 $ ()) $ &amp; 1 &gt;$ .33- % L( '%$ () &amp;%)9&amp; $ &lt; &amp;( '% $ ; 8 &amp; ()( ) &amp; % '% L $</w:t>
      </w:r>
    </w:p>
    <w:p>
      <w:r>
        <w:t>2/.32.33- 4D20,4 *G$ $' (&amp;(5 ( %L ) ) &amp; &gt; $7$'('&amp;$)$ $(&amp;$ &amp; 8$&amp;( 5 7$ ' ? 8$;$ &amp;8 (&amp;;&amp;%$8$&amp;$ &amp; .QO% B8' 8 $( (G&amp;$5 .05 G&amp; $$ &amp;($( ;&amp;&lt;&gt;;5</w:t>
      </w:r>
    </w:p>
    <w:p>
      <w:r>
        <w:t>(</w:t>
        <w:tab/>
        <w:t>)'</w:t>
      </w:r>
    </w:p>
    <w:p>
      <w:r>
        <w:rPr>
          <w:b/>
        </w:rPr>
        <w:t>E. 05</w:t>
      </w:r>
    </w:p>
    <w:p>
      <w:r>
        <w:t>(895 5.</w:t>
      </w:r>
    </w:p>
    <w:p>
      <w:r>
        <w:t>.5 %&amp;) $) &amp;&amp;($&amp; 5 15 (&amp;)% &lt;8( $B&amp;%$8$&amp;$ &amp;0)$ .33310&gt;$ .330(8&amp;$&amp;)$ $(5 -5 8($&lt;% (&amp; (8&amp;$$(5 /5 9( $&amp; ( (( $($(5 D5 (&amp;) %$ $) &lt; 8 ( ()) &amp; 75 0333 &lt; $ &amp; $$ $(&lt;7$ &amp;5</w:t>
      </w:r>
    </w:p>
    <w:p>
      <w:r>
        <w:t>2/.32.33- 40,20,4 ,5 7() $ &amp; '% 8 7() ( ( K &amp; &amp;$ &amp; 13 &gt;( &amp;B ( $7$ $( $ ())&amp; &amp; $9 7&amp; &amp; ?GE$AG(7'$ D D33-</w:t>
      </w:r>
    </w:p>
    <w:p>
      <w:r>
        <w:t>($ L)$5 &amp;$ K ((;5 ))($ &amp;($ J N $&amp;$' L ) '&amp;$$(( &amp;$(9 $$ &amp;&amp;$$( 'P 9N L( ( ' )( $7 $ $) (8($ &amp;)&amp; &amp;$$(P N ( $; ( &amp; ( 5 ?$ ))($ ( $ ($ ) ) ( N 9N N $4&amp; $97&amp;&amp;( ) $B('%$ &amp;8&amp;$895))($&amp;() $(()(* &amp; 8 '$ ( &gt;($ $$ ' &amp;$$( ' %8( &amp; ' L&amp;$( M 501.03D 03QN5</w:t>
      </w:r>
    </w:p>
    <w:p>
      <w:r>
        <w:t>;77$</w:t>
      </w:r>
    </w:p>
    <w:p>
      <w:r>
        <w:t>]$&amp; !</w:t>
      </w:r>
    </w:p>
    <w:p>
      <w:r>
        <w:t>$&amp;</w:t>
      </w:r>
    </w:p>
    <w:p>
      <w:r>
        <w:t>$</w:t>
      </w:r>
    </w:p>
    <w:p>
      <w:r>
        <w:t>($(7()&amp; K ( $7$L $$$'%&lt;%77$7&amp; &amp;($;77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