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ATAS/63/2016 vom 26. Januar 2016</w:t>
      </w:r>
    </w:p>
    <w:p>
      <w:r>
        <w:t>GE Cour de justice, 2016-01-26, FR</w:t>
      </w:r>
    </w:p>
    <w:p>
      <w:r>
        <w:rPr>
          <w:b/>
        </w:rPr>
        <w:t xml:space="preserve">Quelle: </w:t>
      </w:r>
      <w:r>
        <w:t>https://mcp.opencaselaw.ch/entscheid/ge_gerichte_ATAS_63_2016</w:t>
      </w:r>
    </w:p>
    <w:p>
      <w:r>
        <w:t>FR: GE_GERICHTE ATAS/63/2016 du 26 janvier 2016</w:t>
      </w:r>
    </w:p>
    <w:p>
      <w:r>
        <w:t>IT: GE_GERICHTE ATAS/63/2016 del 26 gennaio 2016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25) ; Que sa compétence pour juger du cas d’espèce est ainsi établie ; Que le 19 janvier 2016, l'intéressée a retiré son recours ; qu’il apparaît en effet qu’elle entendait plutôt demander la remise de l’obligation de rembourser au sens de l’art. 25 LPGA ; Qu’il convient d’en prendre acte et de rayer la cause du rôle ; Qu’il appartiendra au SPC de rendre une décision sur la question de la remise ;</w:t>
      </w:r>
    </w:p>
    <w:p>
      <w:r>
        <w:t>A/118/2016 - 3/3 - PAR CES MOTIFS, LA CHAMBRE DES ASSURANCES SOCIALES : 1. Prend acte du retrait du recours. 2. Raye la cause du rôle. 3. 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