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https://mcp.opencaselaw.ch/entscheid/ge_gerichte_ATAS_63_2008</w:t>
      </w:r>
    </w:p>
    <w:p>
      <w:r>
        <w:t>FR: GE_GERICHTE ATAS/63/2008 du 22 janvier 2008</w:t>
      </w:r>
    </w:p>
    <w:p>
      <w:r>
        <w:t>IT: GE_GERICHTE ATAS/63/2008 del 22 gennaio 2008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()*+,()--. #(+*()--/ # #$ # $ "01 , ' )) 2 )--/</w:t>
      </w:r>
    </w:p>
    <w:p>
      <w:r>
        <w:t>!"#$ !%&amp;' "&amp; !("&amp; )&amp;* &amp;</w:t>
      </w:r>
    </w:p>
    <w:p>
      <w:r>
        <w:t>&amp;</w:t>
      </w:r>
    </w:p>
    <w:p>
      <w:r>
        <w:t>++ (** ,</w:t>
      </w:r>
    </w:p>
    <w:p>
      <w:r>
        <w:t>-./ &amp;!"</w:t>
      </w:r>
    </w:p>
    <w:p>
      <w:r>
        <w:t>012340155/ ,1044, 3$# 46 (7&amp;8* %&amp;94.:4&amp;'" !!!&amp;&amp;#%&amp;!%;8(4.&amp;94../ &amp;#8 " &amp; (++</w:t>
      </w:r>
    </w:p>
    <w:p>
      <w:r>
        <w:t>(** , ?,%&gt;@'&amp;#(&amp; (&amp;6 16 7""&amp;&amp;!" &amp;&amp;&amp;A!"(13;' 4...8%&amp;&amp;AA&amp; %4..2 ?&amp;7@-&amp; &amp;)" A"8&amp;B&amp; &amp;'6%""8,CD&amp; %4..: &amp;'&amp;"%"7&gt;#=5E&amp;&amp;#(% ('&amp; (&amp;% ?'" &amp;&amp;-@ % &amp;F ('7 ! A'15546 !%8&amp;%"' &amp;4:%&amp;!915546 36 &amp;7"%( %%&amp; : "!91554 A!" 8 ("&amp;&amp; &amp;" %&amp;&amp; ("&amp;&amp; 77'" 8( AA&amp; !9&amp;7 !! %!&amp;8&amp;#("'&amp;A&amp;6 ;&amp;#%%&amp;% (# "% "&amp;"%9%&amp;&amp;!!&amp; 6 !!</w:t>
      </w:r>
    </w:p>
    <w:p>
      <w:r>
        <w:t>012340155/ ,2044, &amp;&gt;%!&amp;8&amp;#"'&amp;A&amp;&amp;% (&amp;' A&amp; 8AA&amp;";8(#%"&amp;!9 ' 1 C G ; (B&amp; &amp;' % A&amp;&amp;%'&amp;"9=,*4%%K;8( &amp;F ! 1555 % ;8(C ' ("&amp;" ;&amp; 1555 % %&amp;!96 AA'%8 ( 7' 7!"%'&amp;9!&amp;45!&amp;%F&amp; %&amp; ( F&amp;" % A&amp; ' C&amp;!&amp; !B! "&amp;6! ! &amp;;%8"&amp;"%9 J77J" (15558 &gt;%&amp;!%1554%("&amp;"%96 !1554 !&amp;8(&amp;'&amp;"(!"% &amp;8(% (!" !&amp;(;!&amp; (AA&amp;9""A8&amp;8 ( 25 ' ' % 7A" 42 ! % %9'&amp;&gt; %!&amp;6 ' %% 8 %&amp;&amp; '&amp; "&amp;" (!9" %"&amp;" %7!! 9;&amp;A, 4../ P ( '&amp; 7 AA&amp;" # &amp;"7&amp;8&amp;"%7!! &amp;!&amp;6 ;% " ( %99!&amp; %&amp;&amp; %7' !7" # !,&amp; &amp; !"7!&amp; %&amp; (!%-?% (AA&amp;% 8( &amp; &amp;&amp; # A&amp; '79 ! 8( (&amp; 8 % ,'9 (%%&amp;"&amp;""&amp;925&amp;915526("&amp; &amp;&amp;&gt;8 !%AA! (&amp;7 ( %!&amp;"7&amp;8&amp;'&amp;" !7"&amp;&amp;&amp;% %"96 456 " 4/ "!91552(;&amp;"(%%&amp;6&amp;&amp;A&amp;&amp;" (&amp;&amp;&amp; ("A&amp;8 ! "&amp; %&amp;"&amp;&amp; %"# !&amp;&amp;9""A ( %!&amp; (&amp;64:64 A" "R,' &amp;" 4.;4.=.?@6 446 " 4. H&amp; 1552(++ ( "" ("%&amp;%!&amp;&amp;" &amp;#( !&amp;" (, 4!15526 416 (" %&amp;%" # &amp;7 # (&amp; " %&amp;&amp; %"%A "%&amp;!&amp; 8&amp; !&amp;7 25!1/;155= #=5E6%%&amp;"&amp;""&amp;9#( &amp;7%/;&amp; 155=6-&amp; 8"8(" &amp;&amp;' %&amp;!C&amp;9 8A&amp; (B&amp;7%&amp;!&amp;%&amp;!&amp;, # ( 8&amp; ( "'6 4=6 %%&amp; 4='!9155=A!" 7&amp; !9&amp;79&amp;" *@&amp;&amp;"8 (- '&amp; % &amp;9 %- %%" A(7!&amp;&amp; &amp;'%&amp;" &amp;' 8AA&amp; !&amp;; ( '#&amp;"7 8 &amp; I "&amp;&amp;%!&amp;8&amp;#"'&amp;A&amp;?%%&amp; 1GA"'4..:&amp;4=H&amp;1554@8 I % &amp; % %A !7 !B! # =5E ?%%&amp; / ;&amp; 155=@ &amp; A 8 (, ' A 8 %%&amp; 4= '!9155= 8"8J%&amp; (!"&amp;% % !%&amp;J6 ("&amp; &gt;( &amp; &amp;&amp;&amp; #(&amp; (&amp;&amp;&gt; %4H&amp;155=6 146 "% 4/H&amp;155/(%%";&amp; 6 116 "&amp;"&amp;!#("&amp;7 "#;76</w:t>
      </w:r>
    </w:p>
    <w:p>
      <w:r>
        <w:t>$# 46 A!"!&amp;#(&amp;6=364&amp;6 &amp;"&amp;96 16 &amp; &amp;" '74;'1552&amp;)&amp; ! A&amp; "7&amp;' &amp;!!&amp; &amp; (,' &amp;"6 %&amp; ' &amp;!%&amp;%%%%9&gt;7 &amp;'7!!&amp;P A&amp; ; 8!&amp; "&amp;!&amp; &amp; % &amp; &amp; ;7 A %%%%%"("&amp;&amp; A&amp;""# &amp; "&amp;!&amp; "%%&amp;&amp;7? +41.G 6461N 43. 64N2=3 64&amp;B&amp;&amp;"@68%" &amp; # "A&amp; &gt;7&amp;&amp;&amp;&amp; (%%&amp; (%%8&amp; "' &gt; ; &amp;" '7 ? + 44/ .2 639N441235 6GN4..:S2/%6243 629@6 *A 9 "&gt;'8 "&amp;7-&amp;"&amp;" &amp; 4=!155/&amp;&amp;&amp;&amp;"&amp;&amp; A&amp;; 8!&amp; "&amp;!&amp; !&amp;&amp;%(&amp;#("1552%"&amp;&amp;7C!"#!&gt; %&amp; 6 '&amp; 8 8( &amp; ' 8 %&amp; (&amp; % ! A" &amp; (' &amp;" ( &amp; ;% +-&amp;'&amp;&amp;; (&amp;&amp;"6 26 "%" A!&amp; "%"'%%"&amp;&amp;'9 ?&amp;635@6 G6 &amp;7 %&amp; %&amp; ' 7" (' &amp;" (" (&amp; &amp;9!&amp;! A" % " 4/ "!915526</w:t>
      </w:r>
    </w:p>
    <w:p>
      <w:r>
        <w:t>012340155/ ,/044, =6 *(&amp;64/ &amp;C (' &amp;" 9""A &amp;9&amp; ! A&amp;&amp;9&amp;&amp; (AA ! "'"%('# '7!&amp;"" &amp;"8%%!"6</w:t>
      </w:r>
    </w:p>
    <w:p>
      <w:r>
        <w:t>&amp; "&amp;"A8%C!!&amp;" &amp;# &amp;'&amp;&amp;&amp; A&amp;%&amp;&amp;%%"&amp; %'&amp; !% ' A! &amp; 8 &amp;&amp; %&amp; "%&amp; &amp;!%%(C! (! A&amp; 7" (' &amp;" ("' &amp;? ! (AAN +42245:@6 36 &amp;"%&amp;"' &amp;"(%&amp;" 7&amp;&amp;%&amp;%"!"%!&amp; 7 " "&amp;&amp; ( A!&amp;" 7"&amp; ( ! ( &amp;?&amp;6:64 &amp;G64@6&amp;"%&amp;"%&amp;" 7&amp;&amp; !&amp; (!9 (%&amp; %9&amp;" 7 (" ! &amp;&amp;!&amp; &amp;! " %&amp;&amp;C79?&amp;6/@6 /6 %' 7" (' &amp;"( !&amp;&amp;?;7(- @ 9 !&amp; 8 !" "'&amp;!&amp; (&amp; %"&amp; '&amp;A6&amp;T 7A!! &amp;C! !&gt;9;&amp;'&amp;!- %'88(&amp;%'%</w:t>
      </w:r>
    </w:p>
    <w:p>
      <w:r>
        <w:t>012340155/ ,:044, " !&amp;# %&amp;%!&amp;&amp;&amp; %&amp;;7!&amp;'9 &amp; &amp;7C6 %%&amp; !" C &amp; &amp; ;7 %&amp; &amp; @8 %&amp; &amp;A"!" &amp;&amp;A8 (C%&amp; &amp; 9 !&amp;'"6 * !&amp;&amp; %% 9 %%"&amp; %' 9 A" " %" 7 &amp;8!&gt; (%%"&amp;&amp;-% (C%&amp; %%&amp;!" C? +41=2=1 62@6 8&amp; %" !&amp;&amp;'C%&amp;A"# !" "% &amp; &amp; "&amp;9 % %"&amp; 9 (9'&amp; %%A &amp; ('&amp;7&amp; !%&gt;&amp; 8( % &amp;8(C%&amp;9&amp;&amp;# "&amp;&amp;'&amp;;7 &amp;"&amp;7&amp;!%8( &amp;%!&amp; &amp; 9,A "? +41=2=2 629099@6 *(7&amp; '%9&amp; %%&amp;"&amp;9%!" &amp;&amp;&amp; ;7%&amp;&amp; &amp;&amp;!%&amp; A&amp;8(C%"!" &amp;&amp;&amp;&amp; 7""!&amp; &amp;#% %&amp;%%&amp;&amp; &amp; A8(&amp;# 6;% % % C&amp;&amp;&amp;A&amp;%%"&amp;8(#(%%"&amp; (%&amp;" &amp;'%!" A!? +41=2=2 6290&amp;"A" 4..=%6GGN4.::%6=5G 61@6 '&amp; !C! (AA( !&amp;&amp;&amp;;7 '&amp;' (AA# ("&amp;9!&amp;C&amp;&amp;!%&amp; A&amp;%&amp;&amp;6*&amp;%&amp;&amp;&amp;A&amp; &amp;(C&amp;%&amp;A (!&gt; (&amp;;7!&amp;&amp;A# %"&amp;&amp;6 &amp;C&amp; &amp;&amp;" !&amp;&amp;' &amp; ;7 '&amp; %" # '&amp;7&amp; %%"!&amp; 8( - AA!!&amp; % A "7 C 7A '8"%%&amp;C "&amp;&amp; 6%'&amp;7 7A%&amp;&amp;'8"%%&amp;%!%8((&amp; %"&amp;"%'"?*=04..G115 6G@6 :6 (%&gt;'&amp; !%A&amp;&amp;8(%"&amp;&amp;#("%8 " 4/ "!9 1552 A!&amp; %"</w:t>
      </w:r>
    </w:p>
    <w:p>
      <w:r>
        <w:t>012340155/ ,.044, "'&amp;"%("(&amp; ( !,&amp;#CC&amp;&amp;!!&amp; "&amp;7 4=!155/6 .6 ('&amp;% " 45;'1555#(" &amp;# !,&amp;6("&amp;&amp;A "%%&amp; &amp; 8 AC&amp; (%&amp;" &amp;' # =5E &amp; "&amp; 8 (&amp;'&amp;" % "7&gt; C" % (" # !,&amp;!% "&amp;&amp; %&amp;" # "&amp;&amp; &amp;"6 (&amp; ( !,&amp;"&amp;"!&amp;4/ "!915529 (C%&amp; &amp;8 !&amp;# 6 %" "' %%&amp; 4='!9155= 8"8("&amp;&amp; &amp;" (""&amp;&amp;&amp;&amp; %8(A"(7!&amp;&amp; &amp;6 456 &amp;'87("8&amp;%&amp;B&amp;"'"!B!("&amp;&amp; &amp;"(&amp;%! A"8"8%&amp;" 7&amp; 9 '15546(&amp;&amp;&amp;A %%(97&amp;%(" ! !!7 %% 7"" &amp; ? + 41. G32 6 G61 412 122 6 2 44/ 1/: 6 19 G55 &amp; "A" &amp;"@6"&amp;8;7%&amp;%A !%!&amp;&amp;'8 (" A (&amp;! ,!B!%9 A % "9&amp; %&amp;" &amp;'%"'&amp;8&amp;&amp;&amp;&amp;" (A# %A&amp; 7" ' &amp;"? +453:3 61%6:/@6 446 ("%%8 &amp;("&amp;&amp; !&amp;"%!&amp;8&amp;#"'&amp;A&amp;&amp;8 %&amp; (!"&amp;%% !%"&amp;&amp;6 ("!978!" A&amp;#&amp;"7 A&amp;8( %&amp; &amp;!!&amp; 8 (C! 8 &amp; %&amp;F&amp; &amp;&amp;8(&amp;%&amp;&amp;%""!&amp;8(8A&amp;%&amp; !'6 +&amp; &amp;&amp;8(- &amp;%&amp;&amp;!%&amp;!&amp; (" (%&amp;&amp;&amp;&amp;&amp;8&amp;9;&amp;' (&amp;%&amp;6AA&amp; A&amp;8("(&amp;%%&amp;'&amp;"&amp;' 42!1554%&gt;(B&amp; &amp;'#A'1554 !!%"'%!"</w:t>
      </w:r>
    </w:p>
    <w:p>
      <w:r>
        <w:t>012340155/ ,45044, (C%8%%(C!% "7!&amp;%%&amp;"&amp;9%#A &amp;7#(&amp; " %&amp;&amp;%"%A I/;&amp;155=6</w:t>
      </w:r>
    </w:p>
    <w:p>
      <w:r>
        <w:t>9 " &gt;' 8 A&amp; %%!&amp; "&amp;&amp; %&amp; ("6 !&amp;&amp;!&amp;!&amp;'" !" &amp;;&amp;A8(("&amp; 6 426 '&amp; &amp;&amp;8( !&amp; %&amp;" &amp;' %&amp;" 7(&amp;&amp;' % "!915526%&amp;, B&amp;8;&amp;"6</w:t>
      </w:r>
    </w:p>
    <w:p>
      <w:r>
        <w:t>012340155/ ,44044, 4#$3 #$ # $</w:t>
      </w:r>
    </w:p>
    <w:p>
      <w:r>
        <w:t>' 5 0</w:t>
      </w:r>
    </w:p>
    <w:p>
      <w:r>
        <w:t>46 "'96 ' 5</w:t>
      </w:r>
    </w:p>
    <w:p>
      <w:r>
        <w:t>16 ;&amp;&amp;6 26 &amp;"!!&amp; 155A6# &amp;A&amp; %&gt; 9 A" " ?* &amp; %9A!"!&amp;C&amp;6:1 A" " 9A" " 4/ ; 155= ? +@N !"! &amp; 8 !&amp;A &amp; !- %'&amp;%&amp;7&amp; &amp; ! &amp;N &amp; B&amp; " 9 A" " % ' %&amp; % ' "&amp;8 C &amp; (&amp;6 G1 +6 %"&amp; B&amp; &amp; %&gt; % &amp;'8"!!!- %' '&amp;B&amp;;&amp;#('6</w:t>
      </w:r>
    </w:p>
    <w:p>
      <w:r>
        <w:t>7AA&gt;</w:t>
      </w:r>
    </w:p>
    <w:p>
      <w:r>
        <w:t>, V</w:t>
      </w:r>
    </w:p>
    <w:p>
      <w:r>
        <w:t>" &amp;</w:t>
      </w:r>
    </w:p>
    <w:p>
      <w:r>
        <w:t>W %A! %"&amp;B&amp;&amp;&amp;A"C%&amp;8R#RAAA" " %7AA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