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ATAS/63/2006 vom 24. Januar 2006</w:t>
      </w:r>
    </w:p>
    <w:p>
      <w:r>
        <w:t>GE Cour de justice, 2006-01-24, DE</w:t>
      </w:r>
    </w:p>
    <w:p>
      <w:r>
        <w:rPr>
          <w:b/>
        </w:rPr>
        <w:t xml:space="preserve">Quelle: </w:t>
      </w:r>
      <w:r>
        <w:t>https://mcp.opencaselaw.ch/entscheid/ge_gerichte_ATAS_63_2006</w:t>
      </w:r>
    </w:p>
    <w:p>
      <w:r>
        <w:t>FR: GE_GERICHTE ATAS/63/2006 du 24 janvier 2006</w:t>
      </w:r>
    </w:p>
    <w:p>
      <w:r>
        <w:t>IT: GE_GERICHTE ATAS/63/2006 del 24 gennaio 2006</w:t>
      </w:r>
    </w:p>
    <w:p>
      <w:pPr>
        <w:pStyle w:val="Heading2"/>
      </w:pPr>
      <w:r>
        <w:t>Volltext</w:t>
      </w:r>
    </w:p>
    <w:p>
      <w:r>
        <w:t>!" #"$</w:t>
      </w:r>
    </w:p>
    <w:p>
      <w:r>
        <w:t>%&amp;'()%*++, -%)&amp;%*++) - - .- . . * ./ " *' #0 *++)</w:t>
      </w:r>
    </w:p>
    <w:p>
      <w:r>
        <w:t>12222222222 " 222222222</w:t>
      </w:r>
    </w:p>
    <w:p>
      <w:r>
        <w:t>!</w:t>
      </w:r>
    </w:p>
    <w:p>
      <w:r>
        <w:t>. 3 . " #$% &amp;'()*)++) - . , &amp;!-*. !/++0</w:t>
      </w:r>
    </w:p>
    <w:p>
      <w:r>
        <w:t>1&amp;</w:t>
      </w:r>
    </w:p>
    <w:p>
      <w:r>
        <w:t>2)34*25++/ 52/ 3- 06 7(!04.!85++)0)9,8$8.$9 $! . 1 $: ; &gt;46 56 &gt;4 ! $( ! 0) :8 5++) ! 7(!$: !1&amp; , 7(16 /6 4B)5&gt; &amp;6 &gt;-B :!A! $$ . ?A&amp;$ .8$ .!!$ :$$,(!B. ?!$.1: ? !@ $! &amp; &gt;&gt; )0 7$!5+53!!$!$?:$!$ !! 1 !$: &amp; $:!F.$$@A1 1G7@B$: HF1! !G7@BD!$!H6 -6 &gt;)GIH !1:$(07:$5+++9(. 1$: 6 @ 7 $! !.J .!!$ !$D.!(G!6055! 05) $:$KH7($$: .1!!B!64)6 0 $&amp;11.1: ?. &amp;$ 5/7$0&gt;-5GH $!D 9:$8! $.$0 L!5++) $! .9@B&amp;&amp;$$1!1!$G!6035HA1!B &amp;&amp;$.!( 811.!$!$ 1!$1.7($: . 56 333H6 B6).1: $! !@$$!FN.!$J:!$@&amp;$1 !$(.J 7 $! ?8$@$1($ !$ $.!$$.!$ A@E!!$!. $8$ . .G!60&gt;-H $:!E!1$!? .$$!1E!.!!$ !$ D .!(N6 ( $ &amp;11 .1$ D 7! @ @ ,! ! 1!1 &amp;$1. ? @$.! $( !11!$ B1$ !$ .1: ?@$1! $!. &amp;$! AA 7 $!6 :,$,! !1!11$1: ? @$ ..!$! 17D 7 $! :! $( @B$ @$ ! $(D!$!(!$! @B$ 8!!$!1.!$ B! ! : . !? .$$!1E! $:!E!A.!(G&amp;6 ;($II0&gt;&gt;*.600+H6 )6</w:t>
      </w:r>
    </w:p>
    <w:p>
      <w:r>
        <w:t>J.9 7( .$9 $! 1 .!( . $!$1 .!!$ !$ @$ ! $( . 6 ! .!$! !J.!$(40&gt;&gt;4J!.!0) :85++)!D@7(!$: !:A1! $6 4B)5&gt; &amp;6 !$ @ @$ . ;</w:t>
      </w:r>
    </w:p>
    <w:p>
      <w:r>
        <w:t>2)34*25++/ 32/ C=========;=========!/B500&amp;6$!1E!?!17D1!11. $!$!!$ .1: ?1&amp;6 !.!..$!$ 9(!$ 1$ B?.$1$.!$0&gt;B00/&amp;6:1D!$!,!. . ?&amp;$0&gt;&gt;-$ !1!1:1!.1$ $(!B ! .1!1D!$!(!$!6!! !!$ !! !:$!!$!@!6 $$ ; $ 4B)5&gt;&amp;6F5H!K$ $!D$KD !!5B*+/&amp;6/+G/B500&amp;6F5H ! @ J! ; $ 1 &amp;6 36 &amp; 1! D 7$. .$ 7 1!$! . .!( 7@B ! !&amp;! .!!$ !$ 7 $! $: 1 811&amp;$$$ !! .!!$ $! D $!1E! .! $ !! K$6 $!1E! ! 1 !A $$1( B!605B .1: ?. &amp;$ :$$ :$:! ! $:$$!1 0- :$ 0&gt;-3 G 5H !A 1(!$ $ $K$ ! .1$ G I .8$1 )*2+5 0- 7$! 5++)H /6 1 !.O. 11!!(!$!G!64)65! -&gt;"60 $. 1$$!!$:05.!80&gt;-/H6</w:t>
      </w:r>
    </w:p>
    <w:p>
      <w:r>
        <w:t>PPP</w:t>
      </w:r>
    </w:p>
    <w:p>
      <w:r>
        <w:t>2)34*25++/ /2/ . -3 - .- . .</w:t>
      </w:r>
    </w:p>
    <w:p>
      <w:r>
        <w:t>" 456 7 8 9$ :)* !; 06 :$! $ &amp;11 .$ D !&amp;1 .! ; $ &amp;6 D $ .$ &lt;&lt; &amp;:;C=========;=========6 56 :$!$&amp;11.$ D:. !! $!1E! .! $ $1!90) :85++) 7@B !!&amp;!6 )6 J? !!@8 $6 36 $!@. 1!(!$!6 /6 &amp; .!$@B.:!&amp; !.1!E! 1$ )+ 7 9 !$&amp;$!$ . .$ 1 1 $8&amp;11&lt;,'$#, &amp;@$**++3</w:t>
      </w:r>
    </w:p>
    <w:p>
      <w:r>
        <w:t>! $ A.$6 1$ .! E! . (16 1 $ $! F H $$@ A!! @ 1$$ ! 1$ 8!$ $ ! . 1$$ !!@1M8HA. . @ !$&amp;$!$. : $!! !1$$ MH. !$(! .1!!6&lt;$1 $ !$!.! $11!111 !!H8H!H$K $8&amp;11. .!!$9 @B$ :1$:861 $ !$ ? .: @$ ! 7 $! $$ @ 1$$ !!@1 ! B: .. @1!1A.1$1 !G!60)50+*!0+-H6</w:t>
      </w:r>
    </w:p>
    <w:p>
      <w:r>
        <w:t>&amp;&amp;$</w:t>
      </w:r>
    </w:p>
    <w:p>
      <w:r>
        <w:t>$ &lt;</w:t>
      </w:r>
    </w:p>
    <w:p>
      <w:r>
        <w:t>1$!F</w:t>
      </w:r>
    </w:p>
    <w:p>
      <w:r>
        <w:t>8&lt;</w:t>
      </w:r>
    </w:p>
    <w:p>
      <w:r>
        <w:t>.$ &amp; .1!E!! !$&amp;$1A.!$$$@JDJ&amp;&amp;$&amp;11 $.(&amp;&amp;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