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https://mcp.opencaselaw.ch/entscheid/ge_gerichte_ATAS_63_2005</w:t>
      </w:r>
    </w:p>
    <w:p>
      <w:r>
        <w:t>FR: GE_GERICHTE ATAS/63/2005 du 3 février 2005</w:t>
      </w:r>
    </w:p>
    <w:p>
      <w:r>
        <w:t>IT: GE_GERICHTE ATAS/63/2005 del 3 febbraio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$%&amp;'($)**) $+($)**, !! - !.- -! (/ 01 2 # ( 34 )**,</w:t>
      </w:r>
    </w:p>
    <w:p>
      <w:r>
        <w:t># 5555555555</w:t>
      </w:r>
    </w:p>
    <w:p>
      <w:r>
        <w:t>66 7-!8 !"#$%&amp;'(&amp;(()*(+ ,,-.</w:t>
      </w:r>
    </w:p>
    <w:p>
      <w:r>
        <w:t>9 ! ,,/*, 0,,1 1,*(&amp;(&amp;2%)* $$.</w:t>
      </w:r>
    </w:p>
    <w:p>
      <w:r>
        <w:t>3(#%+3&amp;22&amp; 1&amp;3(&amp;1 6 (4 5,6666666666 ,,.(2 .-7("'% ,*. 8 7..8,,. 0 ,) 01,*, ,. 9 : ( ;,(""'+2*-7(""' .,, (';*,("" ? ) @ (""' 0. . 0.0A,$ 0,$,. *,4 &amp;4 (&amp;;,("""0. .$.* - $,$) 0 ./ &gt;*)7*, /B,, ?0C-, ,4 +4 +@("""0.,/. -,,.D $,-E $?,$,,, -$,?,,*,, 0,*, ,. 7,*,*C0F$,/..-7- * ./ ?,,,*.C,.,8 -G ./*,,-H-$., ? ,*4 %4 (2;,&amp;22&amp;0 .,,!C0.,) * 88 ( ;, &amp;22&amp; $., ?0 .,, ,* - .,8 @$$., 0@("""C;,&amp;22&amp;,$,C.$, .-$ *, ,&gt; , ,* , $., 4-- I4(J ,-%%4 '4 ( $,,? C ,88.&gt;,*-!$,-$ 8, 9I4'%J&amp;#241:,$0 .,,9I4''JK&amp;241:4 #4 &amp; $,?.C0.?* -! .-, I4'%J&amp;#241 $$, 8, $ , C 0. (""" ,, ? - -</w:t>
      </w:r>
    </w:p>
    <w:p>
      <w:r>
        <w:t>3(#%+3&amp;22&amp; 1+3(&amp;1 I4(J#K"41?(;*,&amp;22(,&gt; $, C0.*, ,$,- ./,- 0 L3 $,-$.-, 9- ,8,, L 5: * .-,*,$ H/-.CI4''JK&amp;2411,,?0, .,, (2;,&amp;22&amp;4 "4 ' ;, &amp;22&amp; 0. ,;. .,, (2;,&amp;22&amp;./--?*D7,, 0*,C 0E?0.,C?$, 01,*, ,.,*, ..$$,-. $,(""'? A,*,.., ,/ , 8* 0F$,/..?0,*, ,&gt; $, ,1, $, (""'4 0 $ . - , , 4 (24 .,, ";,&amp;22&amp;0 8,&gt;.- @C,.,8$ $., (@("""+( .-7&amp;222+2;,&amp;22&amp;CI4K&amp;J#2#414 -..-$.C, I4(J%&amp;241*,, $0. C0 L1 I4K(J&amp; ,)- .,,4E4 (&amp;4 L,C.$, 0-$.- -$, ,*, 9:0 &amp;@&amp;22&amp;* .,,8,&gt;- C-$ (@&amp;22&amp;CI4(J $,,,* *, .;C.. .$, &amp;;,&amp;22&amp;4,,8-. 8,/ .,, ";,&amp;22&amp;,*-.,8 @C 0F$,/..4 &gt;$.?.,8 @$$., (@("""+2;,&amp;22&amp;-,CI4K&amp;J#2#41-,?- *,..-$.C, I4K(J&amp; $,, N .$ +( 7 &amp;22&amp; -,$,,4 (#4 ( @ &amp;22+ .. -, 088, ,7 ,4 ( 8, *7- . -.,C-$,4 &amp;&amp;4 ../ .C;/4 &amp;+4 ..-$, ,$,? 7, $,D ,E $.H4</w:t>
      </w:r>
    </w:p>
    <w:p>
      <w:r>
        <w:t>3(#%+3&amp;22&amp; 1'3(&amp;1 ! (4 , /*, 0/,, ; ,,, &amp;&amp; *-7 ("%( 9: .. - ,8,. ,,. ) ( @ &amp;22+ ,7 ,-$. ';/ $., *,1$., '$$. (K;/94(4'K:4 L,C0, 0., (K;/$,78. . &amp;#;*,&amp;22%9 I(+2(2K: ,/*, $.(+8.*, ,$,,,,/$-,7 , ,./ C , ;/ ,, 0 0., *;/94(K&amp;:4 &amp;4 8-.- C 04 + 4 + ,$,,,, , , *0.*,/ ,$ *--,, .. -, 088, ,7 , ,,?,-,) J1,*, ,. --984,'K:4L-$.$;/ 0$) ,,.7,4 +4 , 8. . $, /.. , K 7 &amp;222 9 : . *,/ ( ;*, &amp;22+ A. -7 - ,8,, -, 01,*, ,.4 0$) - 8,./,$ ,$,,*,/;?0+( .-7&amp;22&amp;./ $,,$ ? ;/ , 0 $ C $ , ., - ,8,, , 0. 8, $., C .-, .,, ,,/, 9 I (&amp;# %K# , 4 ( (&amp;( + $,,?- * .-, ,* ,* $,("""4 4 &gt; - 04 &amp;"7, 4 ( , 8. . J1*,, *,*9 L:P$$,7$*, 04+" 1- ,, 01,*, ,. .-,.$. ,,,, ?$*$* 0,*,.,*4 ,,</w:t>
      </w:r>
    </w:p>
    <w:p>
      <w:r>
        <w:t>3(#%+3&amp;22&amp; 1K3(&amp;1 *,8- ,-$)?0.(;*, ?,, G,,0Q/ &amp;2; 0* ,C $!. ,,$ -H--7 0.?. 0Q/94&amp;" L:4 74 ,, 4&amp;"?&amp;"?,?, L?. 7 *-! 0.4,1,7 ,*, * ? ,,..$!.$-7 0. ,,4 0 -$ ? ,, ? 0. $!. (;*, 0.,*G,-$,&amp;2)-.+( .-7 0.?,$.) 0* ,C . ,, $ 4 4 *,$ $. $.7-C*,, 04'(7, L -- *$* 0,*,.,** ,*, * $ -7 0. ,*, $ 7, * -!4 4 , 04 ++ 4 ( L $.*, ? , 8. . $ ,, C 0.*, $,&gt; , )/ /.. &gt;$ .7 0.,*,4 4 $$,, ,$,, ./ $.,. 0/, $., 0,*, ,. (@("""9* ,C:+( .-7&amp;222 0 $,-$*.,.$ ("#'C(""", &amp;% . 0 - I4""#J+2&amp;41 9* *,,: 0G * -! .-, I4'+J+(%41 , C I4'%J&amp;#241 8-.-C7 ("""9$/&amp;%: 0$$,,,-$. $,94+27, L:4 8-,. ,7 (""" -0.*.CI4(J#K"414 )(;*,&amp;22(../-.40&gt;$,?$8,? 0 * .-, I4''JK&amp;2419B,88 ,$) *,,:$$,, 7 &amp;22(9$/&amp;%: 0G - I4(J $,?. , &amp;;,&amp;22&amp;0, $, C0.*, ,$,- ./,- 0 L3 $,-$.-, ?- * .-,,,?, - ../-.4</w:t>
      </w:r>
    </w:p>
    <w:p>
      <w:r>
        <w:t>8,C.$, 0-$, ,*, ,, ;,&amp;22&amp;0 ,8,. .,, (2;,";,&amp;22&amp;$ 8, , ., * -! .-, I4'KJ &gt;$,,?,$.) $$A$8,- 4/,8 , ./-H..4 #4 8, -$, - ?, , ., @ C , .,8 $ 01,*, ,. * . 0F$, /.. C 4 ,,7$H . //O,,C&gt;.,8.4,-,// 88404%' L.*.4 04'24( $.*,?4&amp;2%' L$$,7$/, C0-$, $,C-$,4 7:04'24&amp; , ,C0, (2)-.*,, 0 L. *,/(;*,(""# ./$ C04&amp;24( L, *- $, ,.. C ,,, C , ?, . * 0 0, $, 01 ,*, ,.4 :L7.. $.04 ,/?0 *0,.. -$, *;?0C 1,4 $ .*.-$,$.*C04&amp;2 L4 0/,-!,* ,8,*, ,&gt;,*- -! 08-,$.,$R - $ -- .,, 088, 01,*, ,. 9 ) ?0 A$., *$0./ - 0,..-,</w:t>
      </w:r>
    </w:p>
    <w:p>
      <w:r>
        <w:t>3(#%+3&amp;22&amp; 1 - -$, 8* 0F$, /.. &amp; -, , ,, -., 0$$,, 04 $,$ , 07,-7- * ,- 01*,,*,* 01 ,*, ,.9S(22K":4 I $$.?8-.-C;,$ , ,$0 I(( $ ?, ,88,., .$* -!.,$,8, 7, *,&gt; $ , ,$74 7, ,, &gt; $,,8. .--C ,O$.B.H .-$.-94(4&amp;+ ,0,$7,? ("$-7(" , .--7- * . * , &gt; 7..8,,, &gt; B.,, ) 0* ,4 &amp;%8.*,(""+, 0 $,H.,8/$- *,B/. $, $.*! 0,*.&gt;, L1 4,, ., . /$C-$ (;*,(""% .7,-$7, -,,,B/. $, $.*! $, 0,4$.,0 .. &gt;.$=( ;,(""+0 *, ,&gt;-. ,../$. 88, $Q/.94(4&amp;4 0 H.:( ;*, (""% 0 .. 8-. .7,- $7, * $,.;, ,?, 0 -,,,94(4&amp;47 0 H.:4 , 0, -. , . &gt; $ ?, $ , L1 ..8..C0F$,/..(;*,(""%94&amp; 0 H.:4 0 H. , 0 , ../, -$.8* 0F$, /.. $ * * , 8,, ,$,, ,*-7- *88.&gt;$ 0 .,, 01,*, ,.4 L7 04+4% P8., 0 -$. ,, $ ?, 0 .,, 01,*, ,. 1 0H. , 0 &amp;% 8.*, (""+ .$- 0,, .9 LL:$,H. &amp;# ;,(""#=04($.*,?0 *8,,) $ 0 .,, 01,*, ,.O,,C,,, /. - 0* 8,,) $ $ 0 .,, 0 ?,,..$..;?0+(;,(""#O )(@ (""# 0 .)/ C 0F$, /.. 0, 0,8-, 0-$/- $ 0 .,, 0 ,F$, . B/. 0/,- - 0* 8,,) $,- ,*,9844+' 0 H. .$- &amp;#;,(""#:4</w:t>
      </w:r>
    </w:p>
    <w:p>
      <w:r>
        <w:t>3(#%+3&amp;22&amp; 1(23(&amp;1 ,7 ..?0 H. LL,,$7 ./ *7 $ ../ C 0F$, /.. -$. * * , 0 .B7,,.C8,O,,., ? * 0F$, /.. ., .,. * 0, 8 .04(4' 04+4% 9 L# - ,- ,8,,0,$7,? (&amp; 8.*,&amp;22%.*,/(;,&amp;22%=*4&amp;+ $.*, .-,&gt;$.-?$, 0, .C, 0* 0 $, 0 , -77 ) ? 0,,*,94(:?/,-B/. 0, $7,? ,*$,,$ - C0,*- -, ,.. $, 88. C $., 0 ;?0C $, 0,8, -H-$., 94&amp;:4</w:t>
      </w:r>
    </w:p>
    <w:p>
      <w:r>
        <w:t>: ,, 0$$,, 04 ,$ 7./ $, . , .?,*? , -7- ,4 0, ? 0,,-. , $ , $,,$ * ,- -, 0F$,/...,8 4</w:t>
      </w:r>
    </w:p>
    <w:p>
      <w:r>
        <w:t>:8,*0.*,/ 04'24&amp; (;*,(""#, &gt;,, .;C $,? -,,,* 8,-. $ I = 88 04 $, ,-, &gt;./4 0, ? ? 0.0$ . 0 ;, ,?-*7 -$,$H&gt;..,,;/.$,8, G ,,, 0, ,$*$.$.$,4</w:t>
      </w:r>
    </w:p>
    <w:p>
      <w:r>
        <w:t>3(#%+3&amp;22&amp; 1((3(&amp;1</w:t>
      </w:r>
    </w:p>
    <w:p>
      <w:r>
        <w:t>$,? -,,,*..8,-.$I -H-$)0. *,/ 04 -,, .- ;, ,?-*7C - -7- 0F$,/..4 ,7 $-, , ? 0 $,- C 0, 0 ,/. $ +2 @ (""" -$, $ ,, ?, $ ;,$ $ - ?0, ;, ,?- *7$*,$*?0 ,,--,?. $.A$.4</w:t>
      </w:r>
    </w:p>
    <w:p>
      <w:r>
        <w:t>*B - -$, ,/. $ &amp; .?,,;,$ ,4 88 &gt; 8-, -, ,- ? 0. *, , C $,- .,8 0 - $,8 I4 K&amp;J#2#41 I4 '#K41 $ $., (@("""+2;,&amp;22&amp;4 ,, - . $ ;, ,?- *7-$, ,H8,-.4</w:t>
      </w:r>
    </w:p>
    <w:p>
      <w:r>
        <w:t>3(#%+3&amp;22&amp; 1(&amp;3(&amp;1 ! 6 !.- -!</w:t>
      </w:r>
    </w:p>
    <w:p>
      <w:r>
        <w:t># 03 : ; 7 -$,4 ., $ H $/.4 -.-, , = : , ,? &gt;- ? .,, ., 7, , $ .,,?.O7:&gt;$$?-,8,,-$*, - .,,O:$,/ $.4L,-.-, ,$,..-.-..:7::,1 ,78. . $$-,)?J, * .,*74-.-, -,-! $* ?, ;, ,, ? .,, ?. J*$$ ?..&gt;$. ,.94(+&amp;(2K(2</w:t>
      </w:r>
    </w:p>
    <w:p>
      <w:r>
        <w:t>$,8- $.H,8,.&gt;$,,,?0C088,8. . ,$/88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