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ATAS/638/2007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https://mcp.opencaselaw.ch/entscheid/ge_gerichte_ATAS_638_2007</w:t>
      </w:r>
    </w:p>
    <w:p>
      <w:r>
        <w:t>FR: GE_GERICHTE ATAS/638/2007 du 5 juin 2007</w:t>
      </w:r>
    </w:p>
    <w:p>
      <w:r>
        <w:t>IT: GE_GERICHTE ATAS/638/2007 del 5 giugno 2007</w:t>
      </w:r>
    </w:p>
    <w:p>
      <w:pPr>
        <w:pStyle w:val="Heading2"/>
      </w:pPr>
      <w:r>
        <w:t>Volltext</w:t>
      </w:r>
    </w:p>
    <w:p>
      <w:r>
        <w:t>!"#$ !$$% &amp; '() !$$" &amp; &amp;* *&amp;+* * + , ! % - !$$"</w:t>
      </w:r>
    </w:p>
    <w:p>
      <w:r>
        <w:t>!"###$%%!&amp;'! %()*+,!&amp;-&amp;$'$-&amp;'&amp;"#-&amp;"''' .&amp;/0$#'"## "&amp;'</w:t>
      </w:r>
    </w:p>
    <w:p>
      <w:r>
        <w:t>"'&amp; 11 2 3 !45! &amp;6"!-"'7(*!%(%%+,%8 #'#$</w:t>
      </w:r>
    </w:p>
    <w:p>
      <w:r>
        <w:t>9(5%)9())* 3(983</w:t>
      </w:r>
    </w:p>
    <w:p>
      <w:r>
        <w:t>$##":,&amp;#())*&amp;-&amp;211 2 3</w:t>
      </w:r>
    </w:p>
    <w:p>
      <w:r>
        <w:t>;#3-&amp;+ &amp;"&amp;'? , " "--"#'#" %&amp; @# ())*? , $##" &amp; "--"#'#" (A -'.&amp; ())* "=#&amp;''&amp;#,'$2"--"#'#"!'&amp;"&amp;(*"'".&amp;())*? $B' $##" %7@#'())*&amp;-&amp;2!&amp;@'' 2#'@&amp;##0"'#=02"--"#'#"$'''&amp;#,!-&amp;"$&amp;$'#'$$ C+!',&amp;"&amp;$-"$((@#'())*? @"'#" ' 2&amp;&amp;D' &amp;#. $ (( ",.&amp; ())*! "=#&amp;' '&amp;#,'$ 2"--"#'#" ' -&amp; "$0' &amp;= 2#' @&amp;##0? 2&amp;&amp;D' &amp;#.=$$&amp;(5&amp;())5!''&amp;&amp;D'!&amp;"E 2 &amp;#' F &amp;&amp; &amp;"&amp;' '''#, =#' 02 ,#' #&amp;#B$ 2#'@&amp;##0!0'$''=#'$'#'"'#''#=2,#"'#" -&amp;##-."="#-&amp;2##'&amp;'#"!'0-&amp;"$0'2"--"#'#"%&amp; @#())*,#'D'&amp;"#$&amp;$",.? -&amp; ' &amp;&amp;D' &amp;#. =$$&amp; -&amp;#$ &amp;#. $ ''&amp; &amp; $-? '' 0 &amp;"&amp;' 0# ".'#' B# &amp;"#' &gt; $- &gt; '#'&amp; -&amp;'##-'#"&gt;=&amp;#'&gt;/","'?</w:t>
      </w:r>
    </w:p>
    <w:p>
      <w:r>
        <w:t>&amp;#.$=#/$-="'#"".&amp;2$&amp;#'&amp;!2# '2'2#'&amp;'#"? 22-+!$-&amp;"'=#/$&gt;%2)))=&amp;G ...</w:t>
      </w:r>
    </w:p>
    <w:p>
      <w:r>
        <w:t>9(5%)9())* 38983</w:t>
      </w:r>
    </w:p>
    <w:p>
      <w:r>
        <w:t>/+&amp;0 &amp;* *&amp;+* * +</w:t>
      </w:r>
    </w:p>
    <w:p>
      <w:r>
        <w:t>"2&gt;,&amp;&amp;&gt;&amp;"&amp;'##'$%2)))=&amp;G&gt;'#'&amp;$-G</w:t>
      </w:r>
    </w:p>
    <w:p>
      <w:r>
        <w:t>B&amp;==#&amp;H</w:t>
      </w:r>
    </w:p>
    <w:p>
      <w:r>
        <w:t>#&amp;&amp;</w:t>
      </w:r>
    </w:p>
    <w:p>
      <w:r>
        <w:t>&amp;$#'H</w:t>
      </w:r>
    </w:p>
    <w:p>
      <w:r>
        <w:t>.</w:t>
      </w:r>
    </w:p>
    <w:p>
      <w:r>
        <w:t>"-#"="&amp;-&amp;$'&amp;&amp;D''"'#=#$/-&amp;'###0I&gt;I==#=$$&amp; &amp;"#-&amp;B&amp;==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