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ATAS/638/2006 vom 5. Juli 2006</w:t>
      </w:r>
    </w:p>
    <w:p>
      <w:r>
        <w:t>GE Cour de justice, 2006-07-05, DE</w:t>
      </w:r>
    </w:p>
    <w:p>
      <w:r>
        <w:rPr>
          <w:b/>
        </w:rPr>
        <w:t xml:space="preserve">Quelle: </w:t>
      </w:r>
      <w:r>
        <w:t>https://mcp.opencaselaw.ch/entscheid/ge_gerichte_ATAS_638_2006</w:t>
      </w:r>
    </w:p>
    <w:p>
      <w:r>
        <w:t>FR: GE_GERICHTE ATAS/638/2006 du 5 juillet 2006</w:t>
      </w:r>
    </w:p>
    <w:p>
      <w:r>
        <w:t>IT: GE_GERICHTE ATAS/638/2006 del 5 luglio 2006</w:t>
      </w:r>
    </w:p>
    <w:p>
      <w:pPr>
        <w:pStyle w:val="Heading2"/>
      </w:pPr>
      <w:r>
        <w:t>Volltext</w:t>
      </w:r>
    </w:p>
    <w:p>
      <w:r>
        <w:t>!"#" $##" %!&amp; $##% '' '( (( '( )* + " , $##%</w:t>
      </w:r>
    </w:p>
    <w:p>
      <w:r>
        <w:t>!! "## $ %&amp;'$( )*+$,*,, ,-</w:t>
      </w:r>
    </w:p>
    <w:p>
      <w:r>
        <w:t>./ . .0</w:t>
      </w:r>
    </w:p>
    <w:p>
      <w:r>
        <w:t>((0</w:t>
      </w:r>
    </w:p>
    <w:p>
      <w:r>
        <w:t>1-+2+1*22+ 3*1'3 ( - ,4 . /$ 0 *( 5,&amp;6,$ 5007." ".8.. 0(.,708.,&amp;&amp;'$..9 (0 . (7 /$..9$0)( 5,&amp;&amp;6 .84 *4 ". 00"7 #,6:8.,&amp;&amp;'4 -4 *) . *22+$ " 0 ; "77. "3.8.. 0 ?7.8..$7. @.($ / (8. $ (0 . ( 7 ".8. (. 94 ?(.9. "8. ( 5 " .7 .;: $(=7 7 8 7.4 )4 **:.*22+$.( . .70 ". 00 9 . / (A. ".8.. 0 (.,708.,&amp;&amp;'$..9" (0 .(7.#4 .(0.0;". 009"(8. 0(8 . (0 . 78 7.$ ..9 .74 +4 *):.*22+$9..8 . (0 .(7.4 64 0..*B:.*22+$"77. =8 $ 08 (0 .(7 78# (.:. *22+$. *'674$.=$ .7 ". 00970 ;0..*2:.*22+$ ".8.. 0 ((.0-,:. *22+4 '4 70((. . ,B:. *22+$.. 8 . (0 .787.(. 708.,&amp;&amp;'$5... $=:8.*2224 B4 + ( 5 *22+$ " : 0 "((. . ". 00$ .7 9 00 .$.0 . 9"3C 7.8.8. C . 9 . /$ 9 . ( . "8. ( "5.D . ".7 ( 5007... (.5.. 0"8 . 4"8. (9"."8. (0 0 .709"8.8. (C . 9"04 &amp;4 ) 5*22+$. : 0$ .79 . ( . 8. 8.0 5.D . ".7 "?.</w:t>
      </w:r>
    </w:p>
    <w:p>
      <w:r>
        <w:t>1-+2+1*22+ 3-1'3 " (0 .(7.4 0D0" 8 (0 ..$0 .8 , 708. ,&amp;&amp;' -2 :. *22+$ 8 . 0C ; + E (= @9 0@0 4 .. 0 0. ( . (0 4 ,24 (=8. 0(.= .;(0$ (0 0 0. *205*22+ (. 0.4 ,,4 8. 0 ; 0 .$ " " 0700 ; (. (. . . ( .,,:8.*226 : 4 ,*4 0. " 0 0.90(.7 .; - 708.*2264 ,-4 *) 708. *226$ .5 0 ((0 . / . .( . 0. *2 *226 ( 0 .4 ,)4 ".90( 3.D "(0 0 .0 8 D77 .50$9."0(..(;". 00 *)*2264 ,+4 ,* :. *226$ .5 0 .70 ( . 9 . / "8. ( 70 "58 . 9 0 . D0 ; :D4</w:t>
      </w:r>
    </w:p>
    <w:p>
      <w:r>
        <w:t>( ' ,4 .D8.FD. .:... 0 0.7.0 . . 0$= ,G *22-$ .5 .$(0+:D$ (0. 8.3(0. $+((0 ,6:D 4 #. ;F .F0 .,6:D$( .5700 *':8.*22) $.D8.( 0$,-708.$ .(. . . .D ( .5 . .0D ; . :D . .$ $ F F0 .8?:D4 *4 70 ; " 4 +6 4 , 4 @4 * $ .5 .H . .9 .(08;F .</w:t>
      </w:r>
    </w:p>
    <w:p>
      <w:r>
        <w:t>1-+2+1*22+ 3)1'3 +6.700( .D00.6 5*222 9. .8;.F3.8.. 0,&amp;:.,&amp;+&amp; 4 -4 #(0 (:DF(= ..0 5.4 )4 08.D,:8.*22-$ H .7. . 5 .(. . 0D . .4 # ( 0.$(. 8.9. "((.9. C @0;.= (..(9=D((.5 8.D I 7. :..9 0 . (. 4=D(09 ;"((.9 08=: 08.D 4 : 07 0.(. (.$ 85 4 +4 8 . (0 .( 7.((0.0 .8,708.,&amp;&amp;'-2:.*22+$.89 8. . "5.D . .D ( ".. .4 (0.$ (0 .(7. 0 080 (=$:. 8 ".8.. 0$(0.."*+. ,&amp;&amp;B4 64 &gt;#" 4-+4)$ 8.D=,:8.,&amp;&amp;'$ (7 80 ;9(( 4.(. . .8 ; (. 7 ; 5 .. 9 0.. .:D.8. 0804 5&gt; 8. (( 9 8. 8.D :9" -, 05 ,&amp;&amp;6$.(. ." 4-+(08%. 3;.770" 4-) 9. (0 .38 ; . ( 7 4 .5 700 $ ( . (0 . ".(. "(. . 5 8.0( (7 $ ( . .8 . . . 9. "( 77 .8 " . "0 . "7 $ C9. .3 . 3" 4'64,# "0 . ((.4" ..9$70.. .:D.8.$ (7 ;98. . (=.8.8. $$C (%0 . "0( 0(0 .80 9 .= 0 . " . 0 ( $ 9 "7 "@5. . ( 8 (= .8. 9 "5.D ..3.8.3;.. . 8 " .5 . ?7." .4"D.. ;I. .. 0 . . =D .. 5J (..( .. (0 (8. C 0 ;</w:t>
      </w:r>
    </w:p>
    <w:p>
      <w:r>
        <w:t>1-+2+1*22+ 3+1'3 . .0. 5. (8..$I:D.8.(8. ( (0.;8D. 0C ".:D 4 #:.($"5.D .( 5007... 0. ; .5 .?7." ..( .;@D" .D ( 07..(/4O P5 .8"77.: P.@ 4 9 . 0 0 ( 0 (0..9 ( . 77. 7 . @0. 4 &gt;(.,:8.,&amp;&amp;'$" 4-+4).7. .5.700 (8. "0. (.( . (0 . 8 (7 $ (7 ( 0(0.804. 700"7. D 00D .(0 9";( .,:8. *22*$ " 08.D', # B*$7. 5 0D .( 8 (7 "# " . .4 9( "7 ((.09".8.8 0(0$ (7 80( 9." ( . . (..(..3.0 . " . 0( "7 89.8. 4</w:t>
      </w:r>
    </w:p>
    <w:p>
      <w:r>
        <w:t>0.. . :D .8. " . 0 0. 080 4"4, 0D ((.5(. 0 .7 ( 7 4 #. ( . . (..( " 9. 0 5.D ." .8.3;38.7 $.. (. 0 .7 :9"; .5 .9".7. 4 .=.(. .(5 "08. .. . .( 9.5"5.D ." ."?.D$(8. :...$ 5 9". 80 ( ; "7 4 '4 "(=$ (7 0 00 80(=(0..*+ .,&amp;&amp;B4(. =0D.(:.( 0.;" 08.D$,:8.*22*$ 4', # B*$ ."% ("77 0 .7 48@$ *+.*22+ 0D.(8.(. .0D8.D=,:8.*22*4</w:t>
      </w:r>
    </w:p>
    <w:p>
      <w:r>
        <w:t>1-+2+1*22+ 361'3 0 (.= .9"((08. .0$- ,&amp;&amp;B$7.?*; .(7 9". 0 . .80$8. .5 ." .(?(.7 70 :D .8 9".8.8. 8.7 5.40.. .5 0.0D .5 ." . ((=7.D.4 #5.$". .0"8. 09.$ 0..$(8 (0 .(7 . (=$=9.8. ..909".7.. 0D8 7. 4 B4 (@;". .0("8..70. ;(8. (0 . ( 7.$ = 9" 0 . D " . 0 ( 4 =D 9 C . (= 7. ( D. = 709 ..$ . 8. 80 ? .. 0(04 $(=7 (.8?=05 "0,&amp;&amp;B ;7.,&amp;&amp;B4.8. 80 .5 .-2274 (. 99.$(.(.$ .79"."8. (% 7.. " @D 7.4 8. 0 ; (.8$ ( (. .0. .( ..=...0( $8% 4 8. 0(=7.". @. 99@"$ ...8. 0(9";( ".( $.(8. .4 .=9". .08.08.".74</w:t>
      </w:r>
    </w:p>
    <w:p>
      <w:r>
        <w:t>" ("8. .50477 $"5".. .$ ". .00 . 70$ 0..*+.,&amp;&amp;B$;.09 7. 7.. 0D 8 5007... ".8.. 0 . . (@$ . $ "8. ( 77 0 " .8 .D .4 H $ . "(C@. ". ;"3.8.. 07."90..(=7. (8. ( . $0@0 $8 ( 7 .$"7. .*22+4 89.(0=$". (@;".. .8. . 5.D .".74"8=70(. 4 &amp;4 8@$I 0(08 .*+.*22+$. 8 (0 . (7.=,:.*22+477 $= . $". .08. 9 "0 . ( .0 8(=7 9".8.8. ( 54 09( . .4</w:t>
      </w:r>
    </w:p>
    <w:p>
      <w:r>
        <w:t>1-+2+1*22+ 3'1'3 ' .- '( (( '(</w:t>
      </w:r>
    </w:p>
    <w:p>
      <w:r>
        <w:t>/0121** 3 411 1 56 7%$ 8 21*</w:t>
      </w:r>
    </w:p>
    <w:p>
      <w:r>
        <w:t>,4 0854 21</w:t>
      </w:r>
    </w:p>
    <w:p>
      <w:r>
        <w:t>*4 " ( . $ 9 . 8 . (0 .=.:.*22+4 -4 : ((4 )4 . 9(0 D . 4 +4 7 ( . 9F (8 7 (0 C 0. -2 : = .7. . ( (. 0 0</w:t>
      </w:r>
    </w:p>
    <w:p>
      <w:r>
        <w:t>.5 700 $ #@R.S@79. 6$ 622) $ . ?(.4 0. ( C (D04 0. . Q &gt; ..9 ? 90.. 0.5 .. (0.. 90J 5&gt; ?( ( 9 .7 . . (8. 0..J &gt; ( .D (0 4 #. 0. . ( . 00 000 &gt; 5&gt; &gt; .3$</w:t>
      </w:r>
    </w:p>
    <w:p>
      <w:r>
        <w:t>.5700(( .=9F. 80.8540. .% (8$ 9. :. $ .. 9 0.. 90 F8(( 90 0?(0.0 4</w:t>
      </w:r>
    </w:p>
    <w:p>
      <w:r>
        <w:t>D77.</w:t>
      </w:r>
    </w:p>
    <w:p>
      <w:r>
        <w:t>O.</w:t>
      </w:r>
    </w:p>
    <w:p>
      <w:r>
        <w:t>(0.</w:t>
      </w:r>
    </w:p>
    <w:p>
      <w:r>
        <w:t>.</w:t>
      </w:r>
    </w:p>
    <w:p>
      <w:r>
        <w:t>(.7(0 C .7.0?( .$;F77.700 ...9";.( .( D77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