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ATAS/636/2023 vom 28. August 2023</w:t>
      </w:r>
    </w:p>
    <w:p>
      <w:r>
        <w:t>GE Cour de justice, 2023-08-28, FR</w:t>
      </w:r>
    </w:p>
    <w:p>
      <w:r>
        <w:rPr>
          <w:b/>
        </w:rPr>
        <w:t xml:space="preserve">Quelle: </w:t>
      </w:r>
      <w:r>
        <w:t>https://mcp.opencaselaw.ch/entscheid/ge_gerichte_ATAS_636_2023</w:t>
      </w:r>
    </w:p>
    <w:p>
      <w:r>
        <w:t>FR: GE_GERICHTE ATAS/636/2023 du 28 août 2023</w:t>
      </w:r>
    </w:p>
    <w:p>
      <w:r>
        <w:t>IT: GE_GERICHTE ATAS/636/2023 del 28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