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ATAS/636/2006 vom 5. Juli 2006</w:t>
      </w:r>
    </w:p>
    <w:p>
      <w:r>
        <w:t>GE Cour de justice, 2006-07-05, DE</w:t>
      </w:r>
    </w:p>
    <w:p>
      <w:r>
        <w:rPr>
          <w:b/>
        </w:rPr>
        <w:t xml:space="preserve">Quelle: </w:t>
      </w:r>
      <w:r>
        <w:t>https://mcp.opencaselaw.ch/entscheid/ge_gerichte_ATAS_636_2006</w:t>
      </w:r>
    </w:p>
    <w:p>
      <w:r>
        <w:t>FR: GE_GERICHTE ATAS/636/2006 du 5 juillet 2006</w:t>
      </w:r>
    </w:p>
    <w:p>
      <w:r>
        <w:t>IT: GE_GERICHTE ATAS/636/2006 del 5 luglio 2006</w:t>
      </w:r>
    </w:p>
    <w:p>
      <w:pPr>
        <w:pStyle w:val="Heading2"/>
      </w:pPr>
      <w:r>
        <w:t>Volltext</w:t>
      </w:r>
    </w:p>
    <w:p>
      <w:r>
        <w:t>!!"# $%%&amp; #!# $%%# '' '( (( '( )* + &amp; , $%%#</w:t>
      </w:r>
    </w:p>
    <w:p>
      <w:r>
        <w:t>! ! ""</w:t>
      </w:r>
    </w:p>
    <w:p>
      <w:r>
        <w:t>"</w:t>
      </w:r>
    </w:p>
    <w:p>
      <w:r>
        <w:t># $ %!&amp;!'($)!**+,$-*--</w:t>
      </w:r>
    </w:p>
    <w:p>
      <w:r>
        <w:t>*</w:t>
      </w:r>
    </w:p>
    <w:p>
      <w:r>
        <w:t>!./</w:t>
      </w:r>
    </w:p>
    <w:p>
      <w:r>
        <w:t>0,,-10*((2 3*043 ( - -5 $ . % 6.!$ 7! )/3! 8 766 ! % 7.) 93): ; -4 ?@ *((2$ 7!// 7! 8 @ ! 8 7 ! %.%/ 8 &amp;//6%7%.!/%AB.C5.%@!!!!%7.)=! %C!./%/!&amp;)D " $E)%%F!! % . !.) ! EG &amp;! % %/@/ ) .H. .)=5 ,5 %/%*+.*((2$!%AB.C93):; 6./ 7!// E7 )@! % ! 8 %.% %7%.!/$ .!6 E7 .)!! E &gt; . ! -' ? % !! ): % D " ! E77@E!.!6%&amp;/!5 '5 7!// 6./ ))! -2 @ *((2$ !!! 6! % ) @%7%.!/))/%%-4 ?@*((, *4?@*((25 :@)E.H.%@!)% .)!)!%-4 . ! (51 ? % !!5 45 !%*()!.&amp;*(('9!J*((2;$7!//!?!/K! ! C.!$ 6! @ E7 7/!! ) )!/ % !@ % - @.&amp;-4%/.&amp;*(('!E7!@!5 &gt;5 /)%-4!&amp;*((2$))/E%!87%.!/% 7!//7/!/F./E%:*&gt;?@*((2$%!%)!</w:t>
      </w:r>
    </w:p>
    <w:p>
      <w:r>
        <w:t>0,,-10*((2 3,043 AB.C5 /E$)/%%7!@!//.)! *&gt;?@*((,!*4?@*((2!/!/)%/!5 ! ?!%5 +5 /!!/!/..E/!!%//!/%/) !%!/)E5 -(5 !7)%/)/%7!5 --5 ,(?@*((1$&amp;%/!)/$6E7% !!F)!!E!%%/%!!%!$ E78 7)!/ % !@ &amp; ) % % - @.&amp; -4 %/.&amp;*(('5 -*5 /)%*-6/@*((1$:@E! )!/%!@)%!%*+!&amp;*(('4@.&amp;*((' 7!!!!% C%7.)=5%!.!/%%/! %8%).5F)E!/!/%./) " ) ! H! % !@$ E )! /E H! ) %/!..)/%%!!5$%%/3%%!!% *&gt;?@*((,*4?@*((2$!.)!E-(.!-+$' ? % !!5 )/ ) ) E7 %/3% %7%.!/!/@!6@%!%:*+ $ &amp; ! % N!!E%!!!)/@8L! 21 % 6/%/ )!C//%%!%%&gt; !&amp;*(((9 ;E!!@86/%/L3AB.C &amp;C!!L%.!/%L@&amp;!/%*2?-+&gt;*9 ;5 ".)/!)?C%%L):!/!&amp;5 ,5 !!/@C-?@*((,$!N!.%6!% .&amp; %)! /C % %. % 5 " ).!/$)!%@E%!7))E%!H!!A/8.: %))E:C))&amp;!@C..!O 6!?%E.!%/!.!!)%!9 M-,(*,(%5-5-K ,,2%5-5*K M-*+'%5-5*K M-*4'14%5-$-*1-,1 %5'&amp;!/6/;5:C%)/%E!87))E! /@%:?%!/@C9 M--4+,%51&amp;$--*,1( %5'K -++&gt;P,4)5,-1%5,&amp;;5 L))E% %L):5 !?!/%6.!%/)!)$!@&amp;9!521 !1( ;5 '5 )/!!C!8%/!.!.)!%!!@ 8)/%%!!))@&amp;//6%%.!/%AB.C5 6./.!87!5-45* $7/!!%)/!8.. %%.87!!/.)/!!!B!E)&amp;$.)!% ).?)E)/!%87%.!/%AB.C5%!)! 6.F))!%!B/%!/)6/%/5</w:t>
      </w:r>
    </w:p>
    <w:p>
      <w:r>
        <w:t>7):$!7!!)/!/).:687 ) )/3)!5 7=! ) %/ ! 8 3$ /!/ /$ % ! E7)!H!)%/!5 &amp;%/!!E!7!/87 *&gt;?@ *((2$%!E7!./7!6%/$8?!!!$!!%!)!! %!F%.!/%AB.C5 25 "7!5&gt;5- $7/%!87%.!/%AB.C!..!7 .)!%!!@8)/%%!!!&amp;//9!5;5 %!%!!.)$%.!%%/3%%!!</w:t>
      </w:r>
    </w:p>
    <w:p>
      <w:r>
        <w:t>0,,-10*((2 32043 %%F$7/F/%!%G..!@!/.8 !!9!5-,5- ;5 %/3%))&amp;8)/%%!!..8%F )!B!$!%F/)//%!7)!%7/AB.C965!5+ 5, ;5 $%/3%%!!%!7/!%%*&gt;?@ *((,*4?@*((25 15 ! 8 %/!. $ %! !! )/%$ ! ?!6 % %G . %7!@!/.8!!5 7!5 -- 5 - ! * % 7% 73AB.C &amp;C! ! 7%.!/%7@&amp;!/%,- ,9 ;$.)!...% !!$AE.@$!$%!E7/!!%!5 )/%%!!E7!!C!).@!!%%!/5 !?!/)!/!!.%!!5 .)!...%!!$AE.@!%!E7/ ! )! 8 ))! % !@$ E ! 8 !.) )! 8 ) !.)$ /C:.!/C:.!K!%/!.!6!E7%!7C%7! .H. ))! % !@ @ .)= %! E 7/ !@/ )%!AE.5E7/F.!/.!)!@!/8 !.) )!$ )/% % !! .)! E7 6 9!5 -- 5 ' ;5 E%/&amp;!6%7!@!/.8!!Q%)@ %/&amp;!6%7.@$?@&amp;!@!?@5 "!/)!/?@&amp;?%%@%%5 /E$ @%2?@&amp;4?@%6!-5'94J2R -5';5:$?@&amp;!.!)/)6!-5'965 %"/!!87/.3" $*((,A5&gt;*!&gt;,;5 45 /!%):6C!%E%!%/3%%!!$ !!@/):%D " %*,?*((,,(?!*((,$ % -- -2 @.&amp; *((,$ % -2 -+ %/.&amp; *((,$ % *4 ?@ *((' *( 6/@ *(('$%*'.*(('*2?*(('$%*1?!*(('1 5 @%E)/:%$$.6%/$%!H!?!/5</w:t>
      </w:r>
    </w:p>
    <w:p>
      <w:r>
        <w:t>SSS</w:t>
      </w:r>
    </w:p>
    <w:p>
      <w:r>
        <w:t>' .- '( (( '(</w:t>
      </w:r>
    </w:p>
    <w:p>
      <w:r>
        <w:t>0,,-10*((2 34043</w:t>
      </w:r>
    </w:p>
    <w:p>
      <w:r>
        <w:t>/0121** 3 411 1 56 "#$ 7 21*</w:t>
      </w:r>
    </w:p>
    <w:p>
      <w:r>
        <w:t>-5 /@&amp;5 21</w:t>
      </w:r>
    </w:p>
    <w:p>
      <w:r>
        <w:t>*5 ?!!5 ,5 !E)/%!C!!5 '5 6. )! % EL )@! 6. ! )/! H! % %/ % ,( ? %: !6! ) ) ..%/ %/ &amp; 6/%/ % $ "ATGA6E 1$ 1(('</w:t>
      </w:r>
    </w:p>
    <w:p>
      <w:r>
        <w:t>$ ! F.)5 %/ )! H! )C/5 ./. %!J ; %E F!.!E%/!%/&amp;!!)%%/ !!E/K &amp;; F) ) E .!6 !. )@ %.% !! ! %/K ; )! C! % )/!!5 " ./. !! ) ! //.! /.// !! ; &amp;; ! ; 3%$ &amp;6/%/%))!.!:EL %@%/@&amp;5./.%.!.= % )@$ E ! ?!$ E %/ !!E/ ! L@)) % E/!/F)/%/!9!5-,*$-(1!-(&gt;;5</w:t>
      </w:r>
    </w:p>
    <w:p>
      <w:r>
        <w:t>C66</w:t>
      </w:r>
    </w:p>
    <w:p>
      <w:r>
        <w:t>U%</w:t>
      </w:r>
    </w:p>
    <w:p>
      <w:r>
        <w:t>/%!J</w:t>
      </w:r>
    </w:p>
    <w:p>
      <w:r>
        <w:t>)6.%)/!H!!!6/F)!!"/!!%L !!8 L/.)C66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