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ATAS/636/2004 vom 17. August 2004</w:t>
      </w:r>
    </w:p>
    <w:p>
      <w:r>
        <w:t>GE Cour de justice, 2004-08-17, DE</w:t>
      </w:r>
    </w:p>
    <w:p>
      <w:r>
        <w:rPr>
          <w:b/>
        </w:rPr>
        <w:t xml:space="preserve">Quelle: </w:t>
      </w:r>
      <w:r>
        <w:t>https://mcp.opencaselaw.ch/entscheid/ge_gerichte_ATAS_636_2004</w:t>
      </w:r>
    </w:p>
    <w:p>
      <w:r>
        <w:t>FR: GE_GERICHTE ATAS/636/2004 du 17 août 2004</w:t>
      </w:r>
    </w:p>
    <w:p>
      <w:r>
        <w:t>IT: GE_GERICHTE ATAS/636/2004 del 17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)"*(*"&amp;''+ ) , ) ,- -).- ,- . &amp;/ 01 #$ 2 &amp;''+</w:t>
      </w:r>
    </w:p>
    <w:p>
      <w:r>
        <w:t>3333333333 ! " #!$%</w:t>
      </w:r>
    </w:p>
    <w:p>
      <w:r>
        <w:t>&amp; !'( !') )!</w:t>
      </w:r>
    </w:p>
    <w:p>
      <w:r>
        <w:t>)! .44 -).- 5,-6 -7 )' *)+,-./ !</w:t>
      </w:r>
    </w:p>
    <w:p>
      <w:r>
        <w:t>01210</w:t>
      </w:r>
    </w:p>
    <w:p>
      <w:r>
        <w:t>23,4421556 ))-, - 4 )</w:t>
      </w:r>
    </w:p>
    <w:p>
      <w:r>
        <w:t>' )'171556)8 ' )))!)'149! 1556&amp;88!) :0.&amp; ;)!)* -") !'659155&gt;#' &amp; 8) (&amp;!'!) '- 8)!)!!' ) 8!')#/!)!! $ !))= )'69!155&gt;)!'( !))= &amp;)/!'&amp;'!!'*'?@</w:t>
      </w:r>
    </w:p>
    <w:p>
      <w:r>
        <w:t>AAAAA .) 4 ) ,- -).- ,- .</w:t>
      </w:r>
    </w:p>
    <w:p>
      <w:r>
        <w:t>809 : ; 5! #*&amp; .&lt;</w:t>
      </w:r>
    </w:p>
    <w:p>
      <w:r>
        <w:t>3@ ' ! ' !! ' )' ) ") &lt;&lt;&lt;&lt;&lt;&lt;&lt;&lt;&lt;&lt; 3!#1556= 1@ *'?= 6@ !() '!B!!@</w:t>
      </w:r>
    </w:p>
    <w:p>
      <w:r>
        <w:t>B88C '!C</w:t>
      </w:r>
    </w:p>
    <w:p>
      <w:r>
        <w:t>##)</w:t>
      </w:r>
    </w:p>
    <w:p>
      <w:r>
        <w:t>))8)' !D!!)!8 E!B88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