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ATAS/635/2006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https://mcp.opencaselaw.ch/entscheid/ge_gerichte_ATAS_635_2006</w:t>
      </w:r>
    </w:p>
    <w:p>
      <w:r>
        <w:t>FR: GE_GERICHTE ATAS/635/2006 du 10 juillet 2006</w:t>
      </w:r>
    </w:p>
    <w:p>
      <w:r>
        <w:t>IT: GE_GERICHTE ATAS/635/2006 del 10 luglio 2006</w:t>
      </w:r>
    </w:p>
    <w:p>
      <w:pPr>
        <w:pStyle w:val="Heading2"/>
      </w:pPr>
      <w:r>
        <w:t>Volltext</w:t>
      </w:r>
    </w:p>
    <w:p>
      <w:r>
        <w:t>!"#$#!%##&amp; !'(&amp;!%##' )) * )* *) + , ' -# . %##'</w:t>
      </w:r>
    </w:p>
    <w:p>
      <w:r>
        <w:t>!"#$ % &amp;$'! !'' (&amp;$)$# #'!*!''+ #!#$</w:t>
      </w:r>
    </w:p>
    <w:p>
      <w:r>
        <w:t>!$# ,,</w:t>
      </w:r>
    </w:p>
    <w:p>
      <w:r>
        <w:t>( --</w:t>
      </w:r>
    </w:p>
    <w:p>
      <w:r>
        <w:t>'# .!/01"!$234 5355</w:t>
      </w:r>
    </w:p>
    <w:p>
      <w:r>
        <w:t>56 '$'&amp;</w:t>
      </w:r>
    </w:p>
    <w:p>
      <w:r>
        <w:t>7280873884 *3752* / 59 &amp;68%#'5/:6 $'!'$&amp;' '%!#&amp; $;# '$5//2"!#"#!"#!'&amp;$&amp; $$+!';#($#"#'9 39 65#5//4 (#&amp;&amp;$&amp;%'$'('$ %&amp;?'+(!''$ .$ &amp;$&amp; "#$&amp; @ (##';# "# $# %&amp;?'9 A' $#$' #%'9"#;?! $#$'!'%!$#%&amp;?' "#&amp;'$&amp;+'!&amp;!"'%"!'$#'1&amp;$&amp;$#)&amp;# ++;$#"#'$%&amp;?' !#+!!$#"#'$='$9 69 (#&amp;&amp;$&amp;'"'$&amp;$#%'$!$"'65#5//49 29 B'$#$?# # $ '$#% $'$# (## #"!A''$&amp; '%' !$#=$'=9 49 0 &gt;' 5//: (#&amp; &amp;"!&amp; "#$$'! (#* '%''$&amp;C D#'!&amp;+$#$'#%'9 :9 35&gt;%'#5//0 # #!!E #"'#""!#$&amp;' #%$+(#&amp;!==#'$&amp;+'%$F D #!A&amp;!'#'"!#$$9 AD #!A!$#$'!'"!#$$9 D ,$'EA''$&amp;'$$9 D #!A(&amp;+''A#!&amp;#&amp;9 D &amp;"?&amp;9 ('"'$&amp;$#%'&amp;$'$$!$9$'%'$&amp;&amp;$'$"!'AG!&amp;%!$'!G9 09 52 =&amp;%#'# 5//H # #!!E # '$$: "$A#38829 539 56&gt;%'#3884 &amp;'( C'E$#'''AD#%&amp;+ % #""!#$# "'$&amp;$#%'&amp;$'$$!$$!$$'%'$&amp; ;5#&gt;%'#38849 569 # &amp;''! 52 &gt;%'# 3884 ( ""#'&amp; #!'$ @ #$ (#&amp;J;5#%#'3884K=!$#(&amp;'!#$'!!&amp;$$$&amp; +('&gt;E&amp;&amp;'$$$$&amp;"':"$A#38829$$&amp;''!&amp;$&amp; !$'='&amp;@#!#$+'("#$'#&amp;@"!$9 529 2'3884 (#&amp; #"#&amp;$&amp;"# &amp;"!&amp; '$'$&amp; G #&amp;%''!G&amp;''!( 52&gt;%'# 3884 #%$+((%'$"#'!'""#'!#$+3: %#' 3884 !# ( $&amp;&amp;"?! % ( 9 # (%'$ " !'$!$!!'# 9 '$#&amp;$A'$#$9</w:t>
      </w:r>
    </w:p>
    <w:p>
      <w:r>
        <w:t>!''$'$!'$#&amp;%''!!(#$9H0 !'$#!'&amp;#$'!!(#$9 4693 &amp;''!52&gt;%'#38849 549 / &gt;' 3884 (#&amp; $#' @ ( G#$'='$ &amp;'G 56 ' 3884 # "&amp;''$ !#'!!E' * &amp;' '$# $$$$ + (#&amp; !==#'$ $#!A .$; #% '3884 #,-#%'&amp;'&amp;E'!C-D-' !( $'&amp;+."$L&amp;%!+&amp;"##</w:t>
      </w:r>
    </w:p>
    <w:p>
      <w:r>
        <w:t>&amp;$'$'$#'$$$$$#G#'G "'$&amp;$#%'&amp;$'$$';#9' &amp;$'$"#='$$!!#$%#""!#$#35&amp;A# 3882 +&amp;$'$!"&amp;$$"!#"#!!##$.""#!A;$($# %'&amp;' $'='&amp;9</w:t>
      </w:r>
    </w:p>
    <w:p>
      <w:r>
        <w:t>7280873884 *2752* 509 #&amp;''!0&gt;'$3884 ( #=&amp;($##$';## "#$$'!#%$+#E$# "#$$'$ "##"'A+(&amp;$$$&amp;(#&amp;(&amp;$'$!'='&amp;"'52 &gt;%'#3884';#=='$"!#'#!)$#'%''$&amp;9 5H9 # &amp;''! H !M$3884 ( #=&amp;$$#(#&amp; A&amp;&amp;=' ('$&gt;#''+E#$'$##&amp;%''!&amp;''! ""#'!#$9 5/9 52 "$A# 3884 (#&amp; ='$ !""!'$'! @ &amp;''! ( 0 &gt;'$38849 #&amp;"$'!#""!#$# E$'!'#( %'$"#!"!&amp;+(!%&amp;%$'!&amp;'!'$==$&amp; +'(%'$@ $!#$"&amp;$&amp;#"$&amp;9('$#$'!!'#$ $'='&amp;#$9-%''$#&amp;'$&amp;@ #!'&amp;#$'! &amp;''! 52 &gt;%'# 38849 #''+ E#$'$9 389 5H!$!A#3884 ( # '$3884&amp;$'$$#&amp; =!##!O"#!!P'$#!%"#$$'! ;!#+(#&amp;!$$'$"#=( ($##$';## #&amp;%''!$ "#'# #&gt;$$(!""!'$'!#!O #""!#$'$ @ !$$$'! #= ($## $';# # #!'&amp;#$'!9 ($#"#$ &amp;''!#&gt;$$#+N$('$&gt;#''+E#$'$;!# +($#&amp;$';###!'&amp;#$'!&amp;$'$%!&amp;@ (&amp;?9 359 35 !%A# 3884 (#&amp; #!# "#*%$ #'A $! #!'!$# #''+G@(!$#!'*'$ G#&amp;''! #!""!'$'!G@!$$#+( #A'$#'#$'E!#&amp;+!'$'! (#$9 46 9 3 &amp;$'$ #&amp;' "!# $#"## #!'&amp;#$'! &amp;''!""#'!#$$52&gt;%'#38849 !&amp;+$$# @ &amp;$ &amp;''! # !""!'$'! 5H !$!A# 3884 $ #%!.# !'# @ ( 9 #!#$#%&amp;+#%'$#&amp;"!$#;"#$'$ %'# 38841 !&amp;+ $$#@&amp;$&amp;''!#!""!'$'!5H!$!A#38841$='$ #$!## !'#@( "!#'$$'@!#1&amp;A!$#( $$!$!""!$ $!$ $# ! !$#'# !'!1 !# ( $! &amp;" + !"##!$ ''$&amp; @ $'$# "#$''"$'! #''+ &amp;$&amp; #E'$#&amp; ! &amp;#! 7253573884$'!#$#!'&amp;#$'!!&amp;#! 72808738849 369 3H!%A#3884 ( !#&gt;$#!##&amp;=&amp;#$@ &amp;''!9 329 5##388: #'A$!#!'#&gt;$&amp;#!# !#$#=('$&gt;#''+$$#'#%'('$ &gt;#''+#!#$!#$"#!&amp;##!#9 349 : # 388: #'A &amp; $ ' !"#$'! "#!"#$'$(+N$!#+#&amp;$&amp; $9 #!#$ &amp;#&amp; +(3882#&amp;$'$!&amp;'* $#'$$$+# $#'$'$!"#!A;!#'!!E'+9 ( #%&amp;+(3882#%'$N$#+$'!&amp;"!# #&amp;%''! #$9 !# &amp;' ( #&amp;"! '*' &amp;$'$ =='$ "!# +(' "'$ "#!!# # "'$&amp; $#%' #!#$9 #&amp;#&amp;+''$F G(&amp;$'&amp;'$#'$$5///@"$A#38829</w:t>
      </w:r>
    </w:p>
    <w:p>
      <w:r>
        <w:t>( !$&amp; @ '$ ! '$9 (' % "!# #';# =!' "$A#38829(&amp;$&amp;#&amp;"##R' &gt;('&gt;'!'$#%'&amp;' ($'+*'&amp;$'$!$"&amp;#'!#&amp;$'%$'! #%'E'9"#&amp;'+#?'#%'$#$&amp; =#E'$%&amp;#A@'$('$$=P!"#'$$ '"'+$ ''$$'!"##""!#$@#$'$'%'$&amp;C"# $ %!'$#'!'!$!#D '""##""!#$@!'$'%'$&amp; ?# $N$ +' $ ! !' "!'A9 -(E'$ $ " (' $!$=!' &gt;' !' @ " '"(!#%'E!$' $$!' !'$&amp;$$$"!# '$ 3882 &gt;(' % 9 (' !$&amp; @ $$ !'!!'#F''&amp; %!'##""!#$# .$!' #!%&amp;E&amp;$$'% #$'9 (' ==$&amp; '(!#%!'E!$' "#'$.#!#%'!&amp;#&amp;9!$+('!$$"''! .=!$'! !E'$'% !&amp;#&amp;9 %!' " +(' $ "# $#!A ("$$'!$&gt;'&amp;E$(!#%$#!A=$'EG9 3:9 50#388: #!#$%#&amp;@"#!&amp;#!%!$'!"!# !$$'! @ ''+$"!'''+(!$!*#?'!*#.E!!E'R</w:t>
      </w:r>
    </w:p>
    <w:p>
      <w:r>
        <w:t>7280873884 *0752* "!#54#388:$#""!#$( !'$ $ #"!A ('$&amp; #!".?'$#'R$T ".?!!E''&amp;9 -!#'# "$'$%'$&amp;&gt;@&amp;$&amp; ' 5//0 ' 5//0 ( %'#3884&amp;$'$!'=$$##!&amp;$%'$ !'#@#!'&amp;#$'! #=*'"#( &amp;$$#A'$#'#9 309 65 ' 388: #!#$ %#&amp; !'# $#!' !$ &amp;' $'%&amp;9 * -! %'# 388: $#$#!$$'!!!#%'&amp;$'$ !#$$!"$(UE9 * -!!$34%#'388:# % ' 388: ( #%&amp; + &gt;E # !' "!%'$ !$#'#(''$#$'!@$##$';###!'&amp;#$'! !A&gt;$ "#&amp;$ "#!&amp;#9 # '# !$'= ( #&amp;%''! (&amp;$'$ '=$$ " #"' +' &gt;$'=''$ ! $#&amp; $';# # !%"#$$'!9 3/9 -#+!'&amp;$&amp;E#&amp;@&gt;E#9 ) 59 !'E%!'#V!#E'$'!&gt;'''#CD&amp;$&amp;!'='&amp;$'$'$&amp; ; 5#!M$3886 #'A$!#!' !"!&amp;4&gt;E !$"#&amp;'$$%'*"#&amp;'$ 4""&amp;$$5:&gt;E#C#$95$9 #$4:D9 -'$@V$'!V&amp;$'!5:&gt;E# "##'A=&amp;&amp;# 30&gt;%'#3882C ,56858:D #!'E%!'!"$&amp; 56=&amp;%#'# '"!'$'!$#'$!'##E$"#$$$#'A$!# !' '&amp;E# # @ $#!' &gt;E $'$'# V$$$ V&amp;$'!!% E#9 39 !=!#&amp;$@(#$94:95$9D?93 #'A$!# !'!)$'$'+!$$$'!"#&amp;%@(#$94:!' =&amp;&amp;##"#$'E&amp;&amp;##!'$#!':!$!A#3888</w:t>
      </w:r>
    </w:p>
    <w:p>
      <w:r>
        <w:t>7280873884 */752* C D +' !$ #$'% @ !' =&amp;&amp;# # (# '%''$&amp; 5/ &gt;' 5/4/C D9 -!"&amp;$"!#&gt;E#V";$''&amp;$A'9 69 $#&amp;%'E#5#&gt;%'#3886 $""'A(";; !#+'$'E"!#$#""#'!#$#!#$"'5# %#'38849 29 $#&gt;$&amp;=!#$&amp;'"#&amp;%"#!' #!#!$#&amp;''!# !""!'$'! ( 5H !$!A# 3884 C 7280873884D $ #%A C#$9 :8 D9 49 D!%'$&amp;$#'#(!A&gt;$"#&amp;$'$'E9 -!( +#&amp;=;# $'$'E $ ''$&amp; #= ($## $';# # #!'&amp;#$'! &amp;''! 52 &gt;%'# 38849 "$ #!#$ 4 ' 3884 "# ('$#&amp;''#!%!$ &amp;"!&amp;#&amp;%''!7#!'&amp;#$'! '%!+$!$'=+' ! &gt;$'=''$($'!&amp;''!52 &gt;%'#38849!$'=!$'$!$'&amp;@N$#'%!+&amp;"##!#$ # ! !""!'$'! 52 "$A# 3884 $ # "#&amp;$ #!#9 AD -! (#$9 46 9 3 V## "$ #%'# # &amp;''! ! &amp;''! # !""!'$'! =!#$ "&amp; =!# !#+V !$ '=$$##!&amp;$+##$'='$'!#%N$'"!#$!$A9 !#&gt;E#('$''A#!'&amp;##&amp;''!"!#!$'=+($ !$ ##!&amp; ' =$ =!# # '$$'! &gt;#''+ #''+ &amp;''!''$#$'%$#&amp; =!#!'$"!%!'#N$#!'='&amp;"#A''#!'&amp;#$'!+' #&amp;%;'=$$##!&amp;9$$ $'='$#$'#$ #'"# ($# "#$ (''$#$'! ($ " $ #!'&amp;## &amp;''!+'#"'$!'$'!=' E "%$ (. !$#'# C , 550 53 !'9 3 $ #&amp;=&amp;#D9"$ !#+(''$#$'!$#$';## #!'&amp;#$'!$ #''$'!"#!&amp;# #!# A&amp;+$ ''$ !# "!'$ %!'# ' !'$'! ( #!'&amp;#$'!C' #'"# #!('#!'$'!#"#$'$ !$Y!% +(!$!O "#!&amp;# "#''" &amp;E$'!='$&amp;$'$!##%A '+'(&amp;$'$" !#+&amp;#$E#&amp;$!$''E9 !$# ='$!% E$'==&amp;#$=!$'! (""#&amp;'$'!&gt;#''+!##$9"#% +$@ !'%$#%'#@ "#!%#!'$='$!% E@$$#$#$ ('%'$!'"#!&amp;#"#''"9+'$&amp;''= ($ +!."#%#%"@(""#&amp;'$'!='$$ '@ (&amp;$A'$#'#C , 6&gt;'$3883 R535783D9</w:t>
      </w:r>
    </w:p>
    <w:p>
      <w:r>
        <w:t>7280873884 *55752* D-!(#$950 '$ $$ 9 #!# N %!'# !$#L +$ =! '!A &gt;E C%!'# , 550 5/H !'9 6 $ #&amp;=&amp;#D9 D ("; %!$'='%!+&amp;"##!#$ '""#)$+ !# 2'3884 *'$'$&amp;"!##&amp;%''!! #!'&amp;#$'!(#$94695$3 %!'##&amp;%''! (#$9H0 9 # ( $'+$$#&amp;$';###&amp;%''!#$ #$9 H0 9 ='$ ' !' ( '3884 3:784D +"#&amp;$'$'E "!#$$$##=($##$';###!'&amp;#$'! +# #&amp;%''!"#!&amp;#&amp;''!52&gt;%'#3884C (#$94695 D ''+##=#&amp;%'##$C#="#$$'! (#$9H0 D9 :9 ("; &amp;#$'!':#388:# '' +#""!#$( #'"# "#&amp;'$&amp; $ !"$ $ ='$ + ( #=&amp; ($## $';# # $ #'A&amp;"$+!='##$$ &amp;''!9 AD '$ !. "#% $'!&amp; "%$ " N$# !'&amp;#&amp; !!% %'#388: %!'#(#!#!$#&amp;''!#!""!'$'!+'#'$'%'9 D #%? '.'($$#+#&amp;%''!"!#$$# !'='$'!(&amp;$$$&amp;#!#$"'52&gt;%'#3884C#$9H0 D("&amp;$&amp;!##$$'$#'$"#($!#'$&amp;'$'&amp; +($A!#&amp;@ #&gt;$# #E$ &amp;' !#!O#$('%''$&amp; &amp;$&amp; ""#'&amp; "# %!' #&amp;%''! &gt;+( &gt;!# &amp;''! # !""!'$'! C , 53"$A#3886 5H0786D9# '.'($$#+#!#$ #"'A G(EE#%$'!G"'52&gt;%'#3884!&amp;$$ $&amp; !$$ "# "#&amp; $#!A !$#$'! #</w:t>
      </w:r>
    </w:p>
    <w:p>
      <w:r>
        <w:t>.$ !$$ '%!+&amp; ! '"'$&amp; @ '# $#!A +' (%'$ " &amp;$&amp; $'!&amp;"##"!#!$'=+('!''$"$!$ !'##!#$9 # "';&amp;'!"&amp;$'#"#&amp;'$&amp;%#&amp;!'#"#(#&amp; !$$#@='#!$#( %'#38849</w:t>
      </w:r>
    </w:p>
    <w:p>
      <w:r>
        <w:t>==$ ( "#$ # $ '*N (%!'# +( % "#$'!'#$ "#$''#!''$"( $'='$!' $'='$""#'!#$ &amp;$$$#&amp;=!#"#&amp;''!52&gt;%'# 3884 ' . ' ($$# + "' $$ #';# $ #'+ !'='$'!'"!#$$(&amp;$$$&amp;#!#$$A'#&amp;'&amp;$! #"'A(#$9H296 9</w:t>
      </w:r>
    </w:p>
    <w:p>
      <w:r>
        <w:t>7280873884 *56752* #$$ ($@$!#$+( ($"$#&amp;$';###&amp;%''! #$9 "#$''# !'!#,!+'(. %'$#'!#($#%'&amp;' '$3884 $$#&amp;=!##+$'!!%"#$$'!$!'# #%!.&amp;@( "!#'$#$'!!"&amp;$'##$'%$@ #&amp;%''!C#$950 D$!%&amp;''!9</w:t>
      </w:r>
    </w:p>
    <w:p>
      <w:r>
        <w:t>7280873884 *52752*</w:t>
      </w:r>
    </w:p>
    <w:p>
      <w:r>
        <w:t>) / )* *)</w:t>
      </w:r>
    </w:p>
    <w:p>
      <w:r>
        <w:t>01232 4 522 2 67 -'% 8 32</w:t>
      </w:r>
    </w:p>
    <w:p>
      <w:r>
        <w:t>59 &amp;##!##%A9 32</w:t>
      </w:r>
    </w:p>
    <w:p>
      <w:r>
        <w:t>39 ($"#$'$9 69 &amp;''!#!""!'$'!( 5H!$!A#3884#!O !$$+&amp;''!0&gt;'$3884$$#&amp;=!##+$'! !%"#$$'!9 29 %!'@( "!#'$#$'!!"&amp;$'#$!%&amp;''! !'&amp;#$9 49 !( %##''$&amp;=#94889*@#!#$9 :9 =!# "#$' +V "%$ =!## #!# !$# "#&amp;$ ##N$ &amp;' 68 &gt;!# ; !$'='$'! "# "' #!&amp; #&amp; #'A =&amp;&amp;# # -?['S#?!=+' : :882</w:t>
      </w:r>
    </w:p>
    <w:p>
      <w:r>
        <w:t>$#!' !'$ '' + &amp;''! $$+&amp; $ V%!"" +&amp;$&amp;&lt;"&amp;'&amp;#!#$C#$9563 58:$58HD9</w:t>
      </w:r>
    </w:p>
    <w:p>
      <w:r>
        <w:t>E#==';#</w:t>
      </w:r>
    </w:p>
    <w:p>
      <w:r>
        <w:t>.-</w:t>
      </w:r>
    </w:p>
    <w:p>
      <w:r>
        <w:t>"#&amp;'$</w:t>
      </w:r>
    </w:p>
    <w:p>
      <w:r>
        <w:t>&amp;#' !"'!=!#"#&amp;$##N$$!$'='&amp;&lt;"#$'''+V@V=='=&amp;&amp;# #!'"#E#==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