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ATAS/635/2004 vom 17. August 2004</w:t>
      </w:r>
    </w:p>
    <w:p>
      <w:r>
        <w:t>GE Cour de justice, 2004-08-17, DE</w:t>
      </w:r>
    </w:p>
    <w:p>
      <w:r>
        <w:rPr>
          <w:b/>
        </w:rPr>
        <w:t xml:space="preserve">Quelle: </w:t>
      </w:r>
      <w:r>
        <w:t>https://mcp.opencaselaw.ch/entscheid/ge_gerichte_ATAS_635_2004</w:t>
      </w:r>
    </w:p>
    <w:p>
      <w:r>
        <w:t>FR: GE_GERICHTE ATAS/635/2004 du 17 août 2004</w:t>
      </w:r>
    </w:p>
    <w:p>
      <w:r>
        <w:t>IT: GE_GERICHTE ATAS/635/2004 del 17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#$%&amp;%#'((' )#&amp;*+#'((, ) ) - -)- - '. /0 $% 12 '((,</w:t>
      </w:r>
    </w:p>
    <w:p>
      <w:r>
        <w:t>3333333333 !" !# $%&amp;!" '("))*(") !!"</w:t>
      </w:r>
    </w:p>
    <w:p>
      <w:r>
        <w:t>"! 44 -)- 5 -6 -7 )!) +,-./0 "(</w:t>
      </w:r>
    </w:p>
    <w:p>
      <w:r>
        <w:t>12345613777 831298 - 4 ) 2: #);;;;;;;;;;!!"" !" 9: "" "!0( ""+ !/ ) '("&amp;" ? "! ) 2,&gt;, . 2,,- . " : !("( "("")"!0) 23)(&amp;!2,,&gt;: 3:</w:t>
      </w:r>
    </w:p>
    <w:p>
      <w:r>
        <w:t>)" ) 35 @0! 2,,- )( ( )) ) !"" ) '!80)"(0".'"!)'!"!)'!"?!)" )'?!): 4: ! !")25!2,,-()"!""! ;;;;;;;;;; ) @0!2,,&gt;! ;;;;;;;;;;C ( *'("")"() ""(""""!:'+0"(0" ) 25!2,,-:"(*)'("""' 0"0 7 M !/ (!) ) !("!L".'==!")*"!"" ")"""( )"!! !"")"!()"".0!D ) !") !)?! 0&amp;! 2,,, ! )' !!J" () ("&amp; ! () "!"": L"! ) !("!L"" 7M ) "0"( != ( : ! !" )'C ) $# ( G$!0 () !( 7M 0 "" =" 0"D ) 0" !( (""=)!?" !"8.8=C ) !")?! 7M(0""==!" !)" !")?! 7M)"0"( !="( 7M '" *' 0" !"0( ' !" ) ?) ( ! '!( &amp;" ! " ="&amp;@"0*(""*"C"": 8 +0")!)?) : !&amp;)(!)( !" !) !"*'" " 24 @0! 3775: "" !!" ! ( *' 0" C!!)'"0"()""+)'"" *(""'("" 7M("") ""(=!"!) !=)""+* "!""!0C !))"0"("(!*' 0" =="!: =" ) !?!? )' J . " !" ! ("" &amp; ) "!0!: 0" =="! ( : !!!!)60!3775' !"()"!") !(()"(!"!:</w:t>
      </w:r>
    </w:p>
    <w:p>
      <w:r>
        <w:t>12345613777 8&gt;1298 2,: ! !!! ) 33 0! 3775 !!" 0( *' + 0" ) "!/ !"")==(!"!!( )! ;;;;;;;;;;)$#(" ) ! ;;;;;;;;;; ()8"!"": . ')" ) !;;;;;;;;;;*'.'!))'C !" +?"!*: 37: ! !) ) 4 3775 !&amp; ) ( !@"( )) )')" ) ! ;;;;;;;;;; !"))))!!") '!))'C !" +?"!*" 413775I:</w:t>
      </w:r>
    </w:p>
    <w:p>
      <w:r>
        <w:t>5 ) =()(! ! '!80"!00")37)(&amp;!2,59G $I: 5: =()(!! !" :2 I: (&amp;0)"()57M 0!)!".)8!"G!":3&gt;:2&amp; I:</w:t>
      </w:r>
    </w:p>
    <w:p>
      <w:r>
        <w:t>$ @! !) ) !&amp; =()(! ) ! G8 !/ S I '&amp;@" ) '! '" '""" . "( A " "F" (*(**)(""' "()!(! &gt;A2273-6A2,&gt;2 :235):2I: ! 0!!) ):2I:</w:t>
      </w:r>
    </w:p>
    <w:p>
      <w:r>
        <w:t>12345613777 8271298 ! """ . "( +?* * 0" """ ?+* !0*! 0)"( ) '!": 5 : 2 )" "! 8 . !" ) " ! !" )" 8 +?* * (*0" . ) ): )/! ) (* )' ("" +?* )= ) ) ==" . !)!?! ):3 :432):2 :535 ):2A2,,3 :2&gt;3):3"!(=(!I: $ @! !) ) "!&amp; "=! )!C 0" ) !" !" !0*! "( ) "!0 G S 237 22, ):31A$ $2,,- :-6A # 2,,9369 :32-":):6" 9I: " "!&amp; "!" ) "( 3,7):2&amp;A22343":"!(=(!I:</w:t>
      </w:r>
    </w:p>
    <w:p>
      <w:r>
        <w:t>*! !!0! !&amp;")'! !"()* ")("!"'"* "" &gt; :443":I: " ( &gt; : 675I: !/ &gt; : 675 ): 3I: 'C !" " ) " )==(!" *'' )"))")'C !" !( .)*" ( !)"!:"" ")==!") "": )" != '(!"! ) ' !(" &amp;@"0 ) () "!"": -:</w:t>
      </w:r>
    </w:p>
    <w:p>
      <w:r>
        <w:t>'!! !!()"!"")!!"! ;;;;;;;;;; "(* "" !("" "("")"!0)"0"( ) "( 0! !"! ) ?! @0!2,,&gt;() !("(!( !(" . 0! * !!" 0" 0 7MG!)")&gt;7MI !/ (!))!("!L".'==!")*"!"" " ) "" 0"D ) !" ) ?! 7M)"0"( !=( 7M ) "0"( ) ""+:</w:t>
      </w:r>
    </w:p>
    <w:p>
      <w:r>
        <w:t>!(" !&amp; ) ( "" * !"/! !""=")"!&amp;"=!)!C"""."( +"0!)))'!80)"(=")(=".0! !&amp;)"( +?"!* " """ +?"!* + " !" )'"( 7M) !=)""+*!! )!".) ):5&amp;I@! !) !) ' ! ) '!": 5 ": ("" "@! 0&amp; G S 235 ,5 ):5&amp;233293):2)"'!!J""(I:</w:t>
      </w:r>
    </w:p>
    <w:p>
      <w:r>
        <w:t>0)* !(/)=!")""!*!!=)()"J"! !@"(:</w:t>
      </w:r>
    </w:p>
    <w:p>
      <w:r>
        <w:t>12345613777 8291298 ) 4 ) - -)- -</w:t>
      </w:r>
    </w:p>
    <w:p>
      <w:r>
        <w:t>/181 9 :11 1 5" $&amp;' 81</w:t>
      </w:r>
    </w:p>
    <w:p>
      <w:r>
        <w:t>2: (!!!!0&amp;A 81</w:t>
      </w:r>
    </w:p>
    <w:p>
      <w:r>
        <w:t>3:@"")))'C !" +?"!*"(A 8</w:t>
      </w:r>
    </w:p>
    <w:p>
      <w:r>
        <w:t>4: @""!!A 5: "* !()!" I:</w:t>
      </w:r>
    </w:p>
    <w:p>
      <w:r>
        <w:t>&lt;!==!D</w:t>
      </w:r>
    </w:p>
    <w:p>
      <w:r>
        <w:t>!! $</w:t>
      </w:r>
    </w:p>
    <w:p>
      <w:r>
        <w:t>!()"D</w:t>
      </w:r>
    </w:p>
    <w:p>
      <w:r>
        <w:t>&amp;$</w:t>
      </w:r>
    </w:p>
    <w:p>
      <w:r>
        <w:t>!("!8@!"D</w:t>
      </w:r>
    </w:p>
    <w:p>
      <w:r>
        <w:t>S!()(!* $</w:t>
      </w:r>
    </w:p>
    <w:p>
      <w:r>
        <w:t>=!) !("!!J"""=(C !"*'.'===()(! )! !&lt;!==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