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ATAS/634/2023 vom 23. August 2023</w:t>
      </w:r>
    </w:p>
    <w:p>
      <w:r>
        <w:t>GE Cour de justice, 2023-08-23, FR</w:t>
      </w:r>
    </w:p>
    <w:p>
      <w:r>
        <w:rPr>
          <w:b/>
        </w:rPr>
        <w:t xml:space="preserve">Quelle: </w:t>
      </w:r>
      <w:r>
        <w:t>https://mcp.opencaselaw.ch/entscheid/ge_gerichte_ATAS_634_2023</w:t>
      </w:r>
    </w:p>
    <w:p>
      <w:r>
        <w:t>FR: GE_GERICHTE ATAS/634/2023 du 23 août 2023</w:t>
      </w:r>
    </w:p>
    <w:p>
      <w:r>
        <w:t>IT: GE_GERICHTE ATAS/634/2023 del 23 agosto 2023</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dans les forme et délai prévus par la loi, le recours est recevable (art. 56 ss LPGA ; art. 62 al. 1 let. a de la de loi sur la procédure administrative du 12 septembre 1985 [LPA - E 5 10]).</w:t>
      </w:r>
    </w:p>
    <w:p>
      <w:r>
        <w:rPr>
          <w:b/>
        </w:rPr>
        <w:t>E. 3</w:t>
      </w:r>
    </w:p>
    <w:p>
      <w:r>
        <w:t>À ce stade de la procédure, le litige porte exclusivement sur la question de savoir si c'est à juste titre que l'assurance a qualifié l'opposition formée par l’assurée de tardive et l'a déclarée irrecevable.</w:t>
      </w:r>
    </w:p>
    <w:p>
      <w:r>
        <w:rPr>
          <w:b/>
        </w:rPr>
        <w:t>E. 4</w:t>
      </w:r>
    </w:p>
    <w:p>
      <w:r>
        <w:t>Selon l'art. 52 al. 1 LPGA, les décisions peuvent être attaquées dans les trente jours par voie d'opposition auprès de l'assureur qui les a rendues. L’art. 38 al. 1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 7e jour avant Pâques au 7e jour après Pâques inclusivement (let. a), du 15 juillet au 15 août inclusivement (let. b), du 18 décembre au 2 janvier inclusivement (let. c). La suspension des délais selon la LPGA vaut pour les délais comptés par jours ou par mois, mais non pour les délais fixés par date. L’événement qui fait courir le délai peut survenir pendant la durée de la suspension;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w:t>
      </w:r>
    </w:p>
    <w:p>
      <w:r>
        <w:t>A/1394/2023 - 4/6 - Conformément à l’art. 39 LPGA,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(Arrêt du Tribunal fédéral C 24/05 du 11 avril 2005, consid. 4.1).</w:t>
      </w:r>
    </w:p>
    <w:p>
      <w:r>
        <w:rPr>
          <w:b/>
        </w:rPr>
        <w:t>E. 5</w:t>
      </w:r>
    </w:p>
    <w:p>
      <w:r>
        <w:t>En l’espèce, il n'est pas contesté que la décision du 17 mars 2022 a été reçue le 22 mars 2022. L’opposition formée le 7 septembre 2022 n’est dès lors pas intervenue dans le délai légal de trente jours dès la notification de la décision.</w:t>
      </w:r>
    </w:p>
    <w:p>
      <w:r>
        <w:rPr>
          <w:b/>
        </w:rPr>
        <w:t>E. 6</w:t>
      </w:r>
    </w:p>
    <w:p>
      <w:r>
        <w:t>Reste à examiner si une restitution de délai peut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 là de dispositions impératives auxquelles il ne peut être dérogé (Jurisprudence des autorités administratives de la Confédération [JAAC] 60/1996, consid. 5.4, p. 367; ATF 119 II 87 consid. 2a; ATF 112 V 256 consid. 2a). En l'espèce, une restitution du délai de recours au sens de l'art. 41 al. 1 LPGA ne se justifie pas, la recourante n'invoquant aucun motif légal qui l'aurait empêchée d'agir dans le délai et pouvant le justifier.</w:t>
      </w:r>
    </w:p>
    <w:p>
      <w:r>
        <w:t>A/1394/2023 - 5/6 - En l'absence de motif valable de restitution de délai, c'est dès lors à juste titre que l'intimée a qualifié l'opposition d'irrecevable pour cause de tardiveté.</w:t>
      </w:r>
    </w:p>
    <w:p>
      <w:r>
        <w:rPr>
          <w:b/>
        </w:rPr>
        <w:t>E. 7</w:t>
      </w:r>
    </w:p>
    <w:p>
      <w:r>
        <w:t>Le recours doit donc être rejeté. La procédure est gratuite (art. 61 let. fbis LPGA a contrario).</w:t>
      </w:r>
    </w:p>
    <w:p>
      <w:r>
        <w:t>A/1394/2023 - 6/6 -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