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ATAS/634/2012 vom 11. Mai 2012</w:t>
      </w:r>
    </w:p>
    <w:p>
      <w:r>
        <w:t>GE Cour de justice, 2012-05-11, FR</w:t>
      </w:r>
    </w:p>
    <w:p>
      <w:r>
        <w:rPr>
          <w:b/>
        </w:rPr>
        <w:t xml:space="preserve">Quelle: </w:t>
      </w:r>
      <w:r>
        <w:t>https://mcp.opencaselaw.ch/entscheid/ge_gerichte_ATAS_634_2012</w:t>
      </w:r>
    </w:p>
    <w:p>
      <w:r>
        <w:t>FR: GE_GERICHTE ATAS/634/2012 du 11 mai 2012</w:t>
      </w:r>
    </w:p>
    <w:p>
      <w:r>
        <w:t>IT: GE_GERICHTE ATAS/634/2012 del 11 maggio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D’accord entre les parties, met les frais du Tribunal de 7’050 fr. et un émolument de 1’000 fr. à la charge des parties, chacune par moitié.</w:t>
      </w:r>
    </w:p>
    <w:p>
      <w:r>
        <w:rPr>
          <w:b/>
        </w:rPr>
        <w:t>E. 3</w:t>
      </w:r>
    </w:p>
    <w:p>
      <w:r>
        <w:t>Compense les dépens, d’entente entre les parties.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