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ATAS/634/2006 vom 10. Juli 2006</w:t>
      </w:r>
    </w:p>
    <w:p>
      <w:r>
        <w:t>GE Cour de justice, 2006-07-10, DE</w:t>
      </w:r>
    </w:p>
    <w:p>
      <w:r>
        <w:rPr>
          <w:b/>
        </w:rPr>
        <w:t xml:space="preserve">Quelle: </w:t>
      </w:r>
      <w:r>
        <w:t>https://mcp.opencaselaw.ch/entscheid/ge_gerichte_ATAS_634_2006</w:t>
      </w:r>
    </w:p>
    <w:p>
      <w:r>
        <w:t>FR: GE_GERICHTE ATAS/634/2006 du 10 juillet 2006</w:t>
      </w:r>
    </w:p>
    <w:p>
      <w:r>
        <w:t>IT: GE_GERICHTE ATAS/634/2006 del 10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"#$$%"&amp;''$ "$(%"&amp;''$ )) * )* ! *)! ! !+ , $ #' - &amp;''$</w:t>
      </w:r>
    </w:p>
    <w:p>
      <w:r>
        <w:t>!"#$%&amp;$'!!'' (&amp;$)$#*</w:t>
      </w:r>
    </w:p>
    <w:p>
      <w:r>
        <w:t>+## #!#$</w:t>
      </w:r>
    </w:p>
    <w:p>
      <w:r>
        <w:t>!$# ,,</w:t>
      </w:r>
    </w:p>
    <w:p>
      <w:r>
        <w:t>( --</w:t>
      </w:r>
    </w:p>
    <w:p>
      <w:r>
        <w:t>'# .!/0 1211</w:t>
      </w:r>
    </w:p>
    <w:p>
      <w:r>
        <w:t>13 '$'&amp;</w:t>
      </w:r>
    </w:p>
    <w:p>
      <w:r>
        <w:t>4155642775 +24/+ . 18 &amp;6%#'1/56 $9&amp;&amp;:'(#$$';# (#+'%''$&amp;"'27:&amp;%#'#1//58 28 (::'$!(#+'%''$&amp; %'#2773 "#!&amp;##&amp;%''!#$$!''$&amp;?"#$'".@'$#'A8 38 #""!#$(?"#$'&amp;$&amp;#31'2773"## A ! A (#&amp; "#&amp;$'$ " (::$'! ".@'$#'A '#$ #$&amp;#'&amp;8!'&amp;#&amp;A$#!9%!'? A'&amp;$'$"#'#" ('"'$&amp; $#%' &amp;B&amp; "!%'$ &gt;$':'# ('"!'9''$&amp; (?## $'%'$&amp; "#!:'! "$&amp;8 $''$ #%@ A ."$!$!!B' !$'A &amp;#'$'$ (C$# #% $ $#'$&amp; $ A !# !# "!##'$ C$# !$&amp; "!# !:'## ! ':'## # #$;# !9&gt;$': ! !8 #'$ &amp;B$ '$&amp;#$ ! ' ('%$'B# "#!9&amp;$'A &amp;"@&amp;8 !'$ A ''$$'! &amp;$'$ #$!$ (!#'B' !$'A $ A( $#!9 ".@'A "!%'$ &amp;B'$'# '"'$&amp;$#%'8 68 #$ #%'&amp;'#&amp;B'! %'#2775 ( ""#'&amp;#$(#&amp;!$':A !&amp;$$$&amp;(&amp;$'$&amp;'!#&amp; A?"#$'::$&amp;!:'#'$A( "#&amp;$'$ " ($$'$ ".@'$#'A $ ' #!''$ "'$&amp; $#%'$!$!$'%'$&amp;@9'$"'27738 08 $15&gt;%'#2775 (#&amp;:!#&amp;!""!'$'!D&amp;''!( $ !''$&amp;!"'#""!#$(?"#$'#A:!'$'$&amp;''!8 F8 ( '#&amp;23&gt;%'#2775$'#""&amp;A(''""#$'$ !"&amp;$# !$'%$'! ! !""!'$'! &amp;' 37 &gt;!# ; !$':'$'!&amp;''!8</w:t>
      </w:r>
    </w:p>
    <w:p>
      <w:r>
        <w:t>4155642775 +34/+ /8 #"!!' (#&amp;#%&amp;A("&amp;''$%!'?(%'$ &amp;$&amp; !$&amp; $ &amp; &amp;' !"&amp;$'# "!# "#!'# #$':'$ &amp;'?8 178 $ 17 :&amp;%#'# 2775 (#&amp; &amp; ('$ &gt;#''A D ( % ::$ 20 &gt;%'# 2775 $ ' %!.&amp; $!$ "'; &amp;'# D (&amp;$9'$'$$'!:'';#8 118 &amp;'1E#2775&amp;$&amp;!$#!.&amp;D(#&amp;"!#!"&amp;$#!!""!'$'!8 128 #!##'#1E#2775 (#&amp;%!.&amp;D( %'&amp;'? !'# , !B!"&amp;'$ $ !$# ".@!!B' $ # &amp;' $#'$$ $ !''$&amp; $' &amp;' "!# :!#'# (?"#$'#G &amp;'".@'$#8 138 &amp;'""&amp;$'#1E&gt;!#'&amp;$&amp;!#&amp;8 168 # G (.$ " ## %' &amp;' &amp;' !$#!.&amp; ( $17%#'2775 #:&amp;(!$#!'(&amp;'""&amp;$'#$ # &amp;''! #: ('$ &gt;#''A F ' 2775 !$': A(&amp;&amp;$&amp;"#!&amp;#(!""!'$'!'"#$$'$!':'# "!'$'!"#'#&amp;''!/&gt;%'#27758 1E8 #&amp;!'#17'2775 (#&amp;#!#$#'9$!# !'!$#&amp;''!#:('$&gt;#''A8 #!#$('$##!B#(!9&gt;$'%'$&amp;( A$D(?@ ;!!""!'$'!#!H:!$'!($!#'$&amp;A' &amp;'(!$#!'('$&gt;#''A$A'$$#(!""!'$'!8</w:t>
      </w:r>
    </w:p>
    <w:p>
      <w:r>
        <w:t>%!'$::$"!$$!#'$&amp;A'"#'&amp;''!"!##'$ "#':' $'# A &amp;''! ($ " !##$ $ A( !""!'$'! #'$ 9! @;8</w:t>
      </w:r>
    </w:p>
    <w:p>
      <w:r>
        <w:t>(&amp;$!A( '$"!##9?"#$'?A &amp;$&amp; !' A(' 9'$ "'$&amp; $#%' $!$ ! $'%'$&amp; "#!:'!@9'$!#A($#%''$A'$&amp;"#!:#@$ $:I$$A$#!9!$!::#!'$"#''"$$#!9 %!A#.?9!A.$&amp;$'A$!#A(""#&amp;@ '$$'!B!'$8 !'A"#&amp;#'$!"#BB'B8</w:t>
      </w:r>
    </w:p>
    <w:p>
      <w:r>
        <w:t>#;%A( !'&amp;#&amp;A((%'$""!#$&amp;"#!&amp;#(!""!'$'! "'; &amp;' !% !# A( %' !'# , !B!"&amp;'$$!$#".@!!B' $A$'!'#!&amp;'$#'$$ # &amp;$'$&gt;!'$D!!"&amp;$(!""!'$'!1E#2775 A'#&amp;$'$A("!%'$?##($'%'$&amp;"#!:'!8 :'</w:t>
      </w:r>
    </w:p>
    <w:p>
      <w:r>
        <w:t>4155642775 +64/+ !'B A( "&amp;''$ %!'? ($ "#!!&amp; # ! $ A ('$ ( %!$ $ &amp;'# !' !"? "!# ! &gt;#'$$!"$$'$$'!"#!8 158 #&amp;''!#!""!'$'!1E'2775 ( #&gt;$&amp;(!""!'$'!:!#&amp; 15&gt;%'#2775"##!#$!$#&amp;''!""#'!#$8 108 !9#%$'!F&gt;'2775 ( "#!"!&amp;#&gt;$#!#!$# &amp;''!#:('$&gt;#''A#&amp;:&amp;#$?!$':'$&amp;''!8 1F8 # %!' 23 &gt;' 2775 #!#$ #&amp; $#'9 &amp; ? #""!#$&amp;'?A'#$$$A$'!!'!( (# ".@'$# 1#&gt;'2775 ($#&amp;'$#'$$$&amp;5&gt;' 27758"#'#!$AJ."$K!9'!$!!#B'$'! "&amp; #'B' % "$ &amp;'#$ ' "#$$$ " $#%'#J !"#J"#!'$&amp;&amp;"$('!$!' &amp;"#'!&amp;%;# #&amp;##$ B#8 ) 18 $# #$8308 6!'#"#$'B&amp;&amp;##!' #''A$!#&amp;# "!#"#!&amp;#%$'!M!::'!#A'#!$M?'B$8 28 !:!#&amp;$DM#$81/83#;B$M?&amp;$'!!'#$'%DM!::' $!#!' #''A"$ C$# $$A&amp; "# %!' #!# "#; #'9 $! # !'8 $#'9 &amp; $ ; !#!"&amp;$$"!#$$###!# !$# &amp;''! (!::' #:$ M'$ &gt;#''A B#$'$ "!# "#!&amp;# M!""!'$'!8 38 "#!&amp;#''$#$'%$';#(#!' ('$( !'&gt;#''A$!#&amp;#!#A'#!$(?'B$ #''A"#!&amp;#''$#$'% #''A $ !$#!.&amp; !:!#&amp;$ ? "##'"$'! :&amp;&amp;#$';#!$$'?M#+%''$#%'%$</w:t>
      </w:r>
    </w:p>
    <w:p>
      <w:r>
        <w:t>4155642775 +E4/+ (#+'%''$&amp; !$'! "#$ B' $ "#$$'! !"&amp;$'#8 "$C$#!#&amp;A'&amp;#@"#)$"%!&amp; DM&amp;@ '!"?'$&amp;M::'#M?'B$'M'$&amp;#&amp;$9!'N !'$'!!$$'% #'"# !'$'! (!$#!' ('$ &gt;#''A B#$'$ !$ "#''" #"' ' !'! "#'$ " %!&amp; D (&amp;@ ' ('$ ( %!$ $ &amp;'# ! !' ''A&amp; $ ' #A&amp;#$$9!'8 #!'$ $! "#&amp;%!'$ A$ D ' A ('$ &gt;#''A "$ C$# !#&amp; A ' &amp;#@ "#)$ " %!&amp; D M&amp;@ ' !"?'$&amp; M::'#M?'B$'M'$&amp;#&amp;$9!' !'$'!&amp;$$$'% '''#!'$C$#!$#!.&amp; &amp;''!&amp;$$'&amp;&gt;B :! $'% $ 9&gt;$'%8 #$'A$ ' :$ # "!# @A "#$''# ' '#!$99$(@."!$@;!H#A&amp;#$#'$" 9!' ('$(%!$#'$&gt;'' !"$$:'$A('$&amp;#&amp; ( " '+C !' &gt;#''A ::'$ $ A ('$&amp;#C$ "#!!&amp;(&gt;B$&gt;$':'#'$@#B:#'A'&amp;! '''# "!&amp; "# &gt;#'"# ! ("'# (#$8 6 $8 !$ ""'9 D (!$#!' ('$ B#$'$ ( !'&gt;#''A"#!&amp;#(!""!'$'! $':'&amp;"#'#!$ %'#2775 F1247E !'8683="#!&amp;#(!""!'$'! ' .'$'#!"$'#!$("; "#$'#'$&amp; #;B "#!&amp;# ""'9 '' A "&amp;':''$&amp; "#!&amp;# ''$#$'%!#8-'"#!&amp;#"#&amp;$#'A'"!#$$ "!#'$$'!&gt;#''A('$&amp;#&amp; ('$B#$'$(&amp;:#$ "#''" !#&amp;8 - # A ' D '::'$&amp; #$'% (::'# (&gt;!$$ "#!9; :'$ ! #!'$ ?A #A&amp;#$ "!##'$:'#: D'$&amp; !'8282 $#&amp;:&amp;#N:8' , 12&gt;%'#2775 E7147E !'8681 "#&amp;%"!#"9'$'!' !::''=8 = :' M#&amp; !'$ C$# 9!' AM' M$ " # M# :#' M'$ &gt;#''A !"#!$$# !. &amp;'# D ! $#$' !# $ !$8 "##'"$'! :&amp;&amp;# $';#!$$'?M#+%''$#%'%$ (#+ '%''$&amp; !$'!"#$B'$"#$$'!!"&amp;$'# "#&amp;'$ A "!# &amp;$#'# 9!' &amp;!!'A M#&amp; ' !%'$ "##!'&amp;#$'!#%::$': .!"#'?!&gt;!'$:'$ &amp;B! $ $'$#&amp;" !$$9! '#$'%!:&amp;#'"#&amp;"!&amp;?!::'"!#'$$ :''$ B$&amp; M ""&amp;$ 37S8 !$$ ' . ' M&gt;!$# !$$ !.#$@#B "#'M#+'$'"K$8 E8 M $' A "#"$'%M!9$'# B' # "#!&amp;#M!""!'$'!&amp;$'$ "#':' !$9$":'9A#'A %!'#!""!##&gt;$8!$$A(&amp;&amp;$!%(%'$"#' :'#""#&amp;'$'!'::&amp;#$8 !#"#$ #!#$$(!9&gt;$'%'$&amp;( A$D(? @ ; # !H ' &amp;' (!$#!' ('$ &gt;#''A $ $$ # (!""!'$'!8 (&amp;$! "# '# A ( '$ " !# D (?'$ ( "'$&amp; $#%' $!$ ! $'%'$&amp; "#!:'! @9'$ "#!:# @$ $ :I$ !# A( !::#</w:t>
      </w:r>
    </w:p>
    <w:p>
      <w:r>
        <w:t>4155642775 +04/+ "#''"$ ( $#!9 %! (!9'B$ D !'A# "# &amp;#'$ ! "# BB'B8 $#$!$#?#""!#$&amp;'?""&amp;$'# A'#$$$A$'!&amp;''!""#'!#$( 8 58 = (!## !#'$"#$B#"!'$%( !A (!""!'$'! &amp;$'$ ':$$%!&amp;D(&amp;@8 .::$' !$$# A !$#'#$ D A(::'# ( #!#$ :!#' &amp;&amp;$ "$'9#$$#!'!(?"#$'# $ #""!#$ - A' ?$ $$'$ ".@'A ! !$'A$#)$'"'$&amp;$#%'8#""!#$(?"#$'#""!#$ !B!"&amp;'$ !$# ".@!!B' !:'# (9 (::$'! ".@'$#'A #$&amp;#'&amp;':'$&amp;$$.@#!'".@'A!H!#9''$&amp; "# "@!9'$ @.$&amp;#' !$'$$ &amp;&amp;$ :#B''$'! A' $#)$ '::'$&amp; ".@'A%#'&amp;$'##&amp;B';#8-!' .@#!'"#!'$&amp;$ &gt;? ".@!!$'A !$ &amp;%'$ $ !'%$ C$# "#' !"$ D $'$# :$#'%'$8C &amp;'$#'$$"!'B!$'$#!9 $." %#!$'A !"? $#$#&amp; $#)$ @'" !' &gt;# ('#$'! $$ "# (B!' A "# $#!9 "@!'A8 $$'$ !$ !$#!:'#&amp;"##""!#$"#!'$#"#&amp;$"#!&amp;# !$$"##""!#$# ".@'$# A'!$AB#% @'"".@'A!$!::##!#$("C@$#%'#8 '' % "#!9; $$ ".@'A A !$'A !$ !::# #!#$ !"$?#M9&amp;AM'$!##!'$D"#$$'! M#+'%''$&amp;8$#'9&amp;!';#AM!""!'$'!D&amp;''! M ""#'$#$M""#''$;!#"&amp;&amp;$!$@ ;8 $ D ?'# ' $# !'$'! M!$#!' M'$ &gt;#''A !$ #&amp;'&amp;M";8 9="#!&amp;##&amp;%''!"#&amp;$'&amp;'9$#'A'"!#$$"!# #!#$"'A#$('%''$&amp;"!##'$C$#""#'&amp;A'$#)#'$ &amp;B$""#'!"#$$'!!"&amp;$'#%#&amp;8!#!$': &amp;&gt;D ('$ B#$'$ ( %!$ !'$ "#''" ' C$# !#&amp;8 ('$#%$'!(%!$$($$"&amp;'#(";A"#!9; :'$$#!'$!$!"'A&amp;"#'$$'!&amp;'!"? !$$ # "".@'A8 &amp;&amp;$(&gt;!$ !#'$$'!"#! ('$&amp;#&amp;!$@'"".@'A$#)&amp;!#B'$'!"$@!!B'A %'$A'&amp;"$!$$:'16A'#$('$#"#;$$ #K!'B$8'#!$ ('$(!'!'$ 'C$#!#&amp;8</w:t>
      </w:r>
    </w:p>
    <w:p>
      <w:r>
        <w:t>4155642775 +F4/+ = :' '!%'$(?'#'#!#$#"'$!'$'!$&amp;#' ('$&gt;#''A8 #!#$&amp;;%:'TB&amp;16$"#U!'$"!#+'#$ (!#"@'F12:#8$!$'!:''277:#8 $!@ "# '# 9' (#+' 625 :#8 $ "#$$'! !"&amp;$'# ( !$$ 2(7EF :#8 #$ ('%''$&amp; &amp;$&amp; ""#'&amp; "# &amp;''! / &gt;%'# 2775 D "#$'# ?'; !' A' '$ !$':'$'!+' !'$;1##2775 '&amp;"$(!""!'$'!8 !$$#!##!#$(&amp;;%$!D3(6/5:#8 !%'$&amp;'##%!$$9!'#$'% "!#''%'$!:!#&amp;$D!'#"!#'$"!#$$ $:''$ B$&amp;M""&amp;$37S !'$2(20E:#8 A':$!# &gt;!$#!.# #''AB#$'$ #"#!&amp;#M!""!'$'!%$M 8</w:t>
      </w:r>
    </w:p>
    <w:p>
      <w:r>
        <w:t>$#!' !'$'! M!$#!' M'$ &gt;#''A B#$'$ "!# "#!&amp;# M!""!'$'!&amp;$$#&amp;'&amp; #!#$!'$C$#'9&amp;&amp;:'M'$ &gt;#''A"!#"#!&amp;#%$M 8</w:t>
      </w:r>
    </w:p>
    <w:p>
      <w:r>
        <w:t>4155642775 +/4/+ ) ! . )* ! *)! !</w:t>
      </w:r>
    </w:p>
    <w:p>
      <w:r>
        <w:t>/0121 3 411 1 56 #$&amp; 7 21</w:t>
      </w:r>
    </w:p>
    <w:p>
      <w:r>
        <w:t>18 &amp;##!##%98 21</w:t>
      </w:r>
    </w:p>
    <w:p>
      <w:r>
        <w:t>28 ($8 38 &amp;''!M F'27758 68 '$ A M'$ &gt;#''A B#$'$ !'$ C$# !$#!.&amp; "!# "#!&amp;# M!""!'$'!8 E8 :!# "#$' AM "%$ :!## #!# !$# "#&amp;$ ##C$ &amp;' 37 &gt;!# ; !$':'$'! "# "' #!&amp; #&amp; #'9 :&amp;&amp;# # -@O'P#@!:A' 5 5776</w:t>
      </w:r>
    </w:p>
    <w:p>
      <w:r>
        <w:t>$#!' ?"'#8 &amp;' "$ C$# "#!!B&amp;8 &amp;!'# !'$V = ''A# ?$$A&amp;''!#!#$&amp;'#!9$'#'$"&amp;''! $$A&amp;N 9= ?"!# "!# A !$': ' $' "!%!'# # $$ $# &amp;''!N = "!#$# 'B$# ! ! #"#&amp;$$8 -' &amp;!'# !$'$ " $#!' &amp;&amp;$ &amp;&amp;#&amp; ! $$# = 9= $ = '+ #'9:&amp;&amp;##"!##"$##$';###!#AM' %#&amp;##'##%98&amp;!'##!#$'!#!#!. "#% A' #!$ &gt;!'$ '' A &amp;''! $$A&amp; $ M%!"" A&amp;$&amp;?"&amp;'&amp;#!#$ #'$V $@#'</w:t>
      </w:r>
    </w:p>
    <w:p>
      <w:r>
        <w:t>!"'!:!#"#&amp;$##C$$!$':'&amp;?"#$'''AMDM::':&amp;&amp;# #!'"#B#::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