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ATAS/633/2007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https://mcp.opencaselaw.ch/entscheid/ge_gerichte_ATAS_633_2007</w:t>
      </w:r>
    </w:p>
    <w:p>
      <w:r>
        <w:t>FR: GE_GERICHTE ATAS/633/2007 du 31 mai 2007</w:t>
      </w:r>
    </w:p>
    <w:p>
      <w:r>
        <w:t>IT: GE_GERICHTE ATAS/633/2007 del 31 maggio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"#$%&amp;"'$$( "(##"'$$)</w:t>
      </w:r>
    </w:p>
    <w:p>
      <w:r>
        <w:t>* +,* * + -. # ! #/ - '$$)</w:t>
      </w:r>
    </w:p>
    <w:p>
      <w:r>
        <w:t>!" !#$% "$ !&amp;"$ '$(</w:t>
      </w:r>
    </w:p>
    <w:p>
      <w:r>
        <w:t>$</w:t>
      </w:r>
    </w:p>
    <w:p>
      <w:r>
        <w:t>$ )) &amp;* *%+ #$,-,. / $!"</w:t>
      </w:r>
    </w:p>
    <w:p>
      <w:r>
        <w:t>0,-1203--+ *3045* 0+ 46 + $7 3--1 &amp;$ " 8 &amp;99 $ &amp;!#:;6 &gt; &amp;!# $</w:t>
      </w:r>
    </w:p>
    <w:p>
      <w:r>
        <w:t>$ #7$ $ "$ %6</w:t>
      </w:r>
    </w:p>
    <w:p>
      <w:r>
        <w:t>"</w:t>
      </w:r>
    </w:p>
    <w:p>
      <w:r>
        <w:t>&amp; !$* *"$"%$9% @$$ $6 36 A ! %$ &amp;" 7$ #B &amp;$ % 4.., #C!?#&gt;!#7$4..1 #C!!$!" $% " 4...:DA#" "$ % ;64..584... $ 99$" # $? !$@ "$ "$*!$? # $$#$*# $"!?#&gt;!$$$ # $69 7""9" &amp; 9!$ !E$? $ #7$" #" # &amp;F3--36 A&amp;?$ B#"#9#$% $!$% " 3---83--3 !$$$ ? &amp; 9!$ GI7 ? #?!! $ !$!" * #7&gt;G#@ $( 359"%3.#$!73--+ #J$$$ 42&amp;---96 H6 " 4+9"%3--+&amp;#$!$ ! ?#!%$ 9!$ $989$ I7 ? #" 359"%1!3--+# $( &amp;J$ 1&amp;H--96 16 43 % 3--+ &amp;" % 9 ! " 8 &amp; #% 7""9 9!$ !$!" *#7&gt; #" # $ ( 2!4HK$3--+#J$ 5&amp;3--96 +6 " 43%3--+&amp;K$" ! %$ 9!$ !$!" *#7&gt; ?$$#!"$?9$% #$$ #!$% !&gt;" &amp;!# $"6 56 1!3--+&amp;"9!"##$8$$ "6</w:t>
      </w:r>
    </w:p>
    <w:p>
      <w:r>
        <w:t>0,-1203--+ *,045* ##" # #9 $ 9$ % ? &amp;$$6 "?!$ B#" "!&gt;%$8$"?%$% ! !#"$! ?$#8!=! !$$8%9 "# B7$ !&gt;" &amp;!#6 $$ &amp;?!$##$$ #!$ $9$! " &amp;!# $"6 99$% ?" $ !$!" 9 ?# &amp;? $$ $?#&gt; C!"$$$#@ &amp;? $ $ ?#&gt; 9 ?# "?!$ %" C! "$$ # &amp; ) #$ !$!" $ $%$ # &amp;!#6 $!" " &amp;!#6 .6 "##$ 3,K3--+#"!$9!" " 9 #&gt;? !$!" *#7&gt;6 ##" " C! $ $ ?#&gt; " $%$L &amp;99$" !##"8@%6 $9 8 ? B! $$ I7 ? 0 !$!" *#7&gt; 0 I7#?!! #" # $($#&gt;?6 # $ 8 &amp;## !7 99 &amp;!# $ $ $ I7#7&gt;?6 @? $$ %?$ &amp;?! &gt;&gt; !$ $ ?#&gt; $M$ "K8#$%$"$%$8$$9!$6AB #$#$ &amp;$ % "$ N # "# B B? $ $ $# # "%##!$ &amp;$%$"#9 ! $&gt;? &amp;9!$6 #$ !$ %" $ &amp;" $I7$!$!" !?? #?!!$ $ ? &amp;9!$6 $ " &amp;!# $ @? "?$ 9$&gt;:%#6+ ##$ #9$&gt;$(A $;6!K$" $# " $$?? #9!$ !:#@5 ##$;6"!" # C!:#@,-;6 9 "#=&gt; &amp;? $""?#&gt; $&gt;? &amp;9!$$%"3--1$3&amp;,-1%B!#L"$"$" !7&gt;"$$"*86# .-P #"$$ 7&gt; $7$#9"?@89$#&amp;"3--+:#@,4;6</w:t>
      </w:r>
    </w:p>
    <w:p>
      <w:r>
        <w:t>0,-1203--+ *+045* 446 %$"8#&amp;$!" "# 31#$!73--+ K$ 6 ! " &amp; $ &gt;9 ?# #@ &amp;? " $%6 ##" # ! $" ! Q 7 9" "B??!$$!!" $$@$ &amp;#$$ #!$ &amp;"#B!#$$ $%?" "?$$@%" %!#L6)$ $""!$&amp;?!$$"%$ &amp;#$$ #!$ $=$ ""!!?""$7$$$B$# &gt;?#&amp;*&gt;C!?6 $B#@# $#&amp;"$ # #$8 #% $ !$!" &amp;$!" 9$ ! $ ! $ % #C! $ C! $ N &amp;$!$ &amp; # %! ! "&amp;$!"@? C! L$ # #9 $@ %"6 436 4.$73--+ !#$# #$6 $ B# * I7#?!! L !7?S$" Q $! GI7 ?G &amp;$ # $$#$6 !=!!@$99! &gt;"8!#9 !</w:t>
      </w:r>
    </w:p>
    <w:p>
      <w:r>
        <w:t>0,-1203--+ *5045* 9 $!#R #$9!$ I7 ?!#$ @ "7$ &amp;!7 $! 6 #!! #7K$9 &amp; ! #?!!$6 ! #!$ "#C$"#!$$$ G?? #?!!$ #78 $$"$#6 $@! ! #?!!$ 8 ##!$ #6 ##9 $K%#$$#!$ #%#B!#"$7 7 "6 $ B# " $% ! ! %9!$6 $"?" &gt; $6$%$ $$$:96#56;6 ! #"$$ &amp;$!" #"" #7 &amp;#"" 9931#$!73--+;6 #$$%" $ $ "%## &amp;##$ $$%6 $"! G$ #76% !=! $?" ! GI7#?!!G6$"!K$" !&gt;"$%$ &gt;$ *!=! # ! $%$ # # 99!!$9!"6 4H6 &gt;9 ?##@ &amp;? "$"$ 8$6 $H2-9!$:$ # &gt; &amp;!#6 ! &amp;$$$ $!$ $$!$ $" ! Q $# &gt;&gt;$ 8 !#J$$ "$8&amp;"$?$!!$&gt;$ 6 99 &amp;!# $%!# !Q#&amp;##$$ C!? $ # $7 8 9! &gt;C! ##"!$ ! Q L 99!!$ ! &amp;!# #$ B6 B# @$6 A $$ B#" #"7 # $ "" !! "7$$6# $ ! ? &gt;"6 416 "?!$ "$" $ ) # $ "# $$##@ &amp;? 6 $"!B# &gt; #$#@ $# # #% !$$ $ B ! &amp;!#6 $$99$?#&gt; $ ?!"?!$ !:"$$B#" &amp;!#!; *H#$ &amp;9?#&gt;$:&amp;$*8* #$?#&gt;! ?"" ! &amp;!#;6</w:t>
      </w:r>
    </w:p>
    <w:p>
      <w:r>
        <w:t>0,-1203--+ *4-045* A&amp;?$ # #$@!$ #$ I7 ? $"! &gt;$ !#L#$$6!#L$$ $ $ $6 B# ?? # # ! #7 $ &amp;% !#"$I7R?#&gt;$#!$ $%%## $"?!$#%%"&gt;&amp;!? &amp;$#% I7U $"?!$=$8!=! !! &gt;99$"$A " $%8&amp;6 $"!B# " $#*6%#9&gt;&gt;" B#&gt;!6 A 3---L%$"!"!$ ! # #"$ $ I76 3--4 !&gt;" &amp;$ $$"!$ ""6 # $#??$ !!6&amp;B# $ $ &amp; $%" #$6 #"" B&amp;$9$!#"$$#K$#96 $"! B$#"9"$# #$ &amp;B#"6 $"! " G'$G $ &amp;$%$" "%##8%6 426 $ $("$"$ 8 $6 B# " &gt;$ "?!$ 8 #97$"$$ $%!"$6 A&amp;?$ #$ # M B # 4 $!$ 3--+$"!9$! $*$%" $%6 $"!9!" "&amp;$""3--4! ?$7#"%"6A $"!$! "$$"#!$$8%#$! %K$"$#!$$ #$&gt;M!#L6A$"! $%!77 69$ # $ !#$ % # &amp;$"?$ #9 M W4 Q $ &gt;?" ?" 7 "6 MW46</w:t>
      </w:r>
    </w:p>
    <w:p>
      <w:r>
        <w:t>0,-1203--+ *4,045*</w:t>
      </w:r>
    </w:p>
    <w:p>
      <w:r>
        <w:t>46 9!"!$8&amp;$61+64$6&gt;62 ?%X?$ K :; 7$ '$$ C!?7?$$X !$" X%7$" 31K4.23:;6 A!#"$#K? X#@$"$76 36 $K$"$!#$$ 9! C!? 9 ,@!! 9!$ I7 ? 6 H6 ;!!$%!&gt;" $%:Y Z&gt;#$+ %%? #4K$3--,Y45324511Z;9?$ ! 9!$ $!!$ % $9 % #9$!$ &amp;$"?$ #$#$ 8 $# &amp;$'!$$$? 9!$:$6+-64;6 7; &amp;$6 1. 6 3 9B $@ B " $%6 !@ ?"" %$ 8 9% &amp;$"?$ #9 " $ #!$ $ 99 # &gt;"$ !&gt;" &amp;!#6 ! $ $!!$ # 7$ &amp;!" &amp;#$$ #!$ " !@ 8 #!$$ "$ # $ 7 :$6 ; #!% " $%:$67; ! C!? ? " :$6 ; $ #!$$ B " &amp; " $% R !$%!&gt;" $% %$=$!% "6 $$ $ #!$ &amp;"%$ &amp;$ #$$ C!?6 C!? 7?$ $ X !$" X%7$" 3K$4.2-))4.2-+45U968## &amp; $R</w:t>
      </w:r>
    </w:p>
    <w:p>
      <w:r>
        <w:t>)443,.2 64444354$H-- 637U 4...[43#6+1 64$"9";6</w:t>
      </w:r>
    </w:p>
    <w:p>
      <w:r>
        <w:t>0,-1203--+ *4H045* ;%&gt;9!$ 7$#!$?"" #9$!$ #9 &amp;!7$ # 8 &amp;*&gt;C!?6 * # $V&gt; !$ !7$$ #$&gt;C!?99$9!!$ # ! @$ &amp;$"?$ " $% &gt; $%$" $% #"9 C!? X$ #$ X$ %$ # $$ : ) 4-2 4++;6 D$$ " 7$ "?!$X#$$ #!$ X"!&gt;" $%$ "9 #$ C!? 9$ $ &gt; C!?98$$ C!?T V4..3[H+H#6,4.;6 ; $ 8 % #$ =$ $" 7K$9 #9 $!$ 99"$ 9!$ $ &amp;"6 #$ $%9!$! $ "&amp;"#@ "K8 9!$ 7 !#@$ :$&gt;" !&gt;" $%?""6</w:t>
      </w:r>
    </w:p>
    <w:p>
      <w:r>
        <w:t>0,-1203--+ *41045* 9$# "$ $B$&amp;V?!$%$ $ % &amp;"6%$ &amp;B! $! ?"*$"?!$9" C!? : !" &gt;C!? !!$U 96 ) #7" 4H+0.5 ,J$4..2 647077U 4..4#6444;6%$ "$! ! "#&amp;""# 8 #9 "# $ &gt;C!? &amp;#"$! " C!?:$%B ! !&gt;" $%Y Z3+;6</w:t>
      </w:r>
    </w:p>
    <w:p>
      <w:r>
        <w:t>7 9" " #"" % =$ *$ $ $ (6 ## )$$ $%!# 7&gt; # &amp; B#" #$ $$ "! !#L"G#L%$G$ #7 ?%G#?!!G6 $# !*#7$" $ !$!" $ % "6 $ 99$" $?!$@ "$$ ?#&gt;!$7""9" &amp; 9!$ #7$"6 &amp;?$ # 8 ##!$ # &amp; "7$$ !9$ $$ " $%!#6$"? $ $ ( &amp; $! C!? ? #9$!$ #96 "? B B#$ &gt;$ # !!" $!$#"$6$@!! 9!$#$ # =$ ! !B ###"6 % $ @ &gt; $? #!$$$ !#"$ $&gt;" IM&gt;9&lt; + +--H $ B!#6 " #$ =$ #?"6 !"! $R ; &lt; B$!$&lt; "$ "7$$# " $$&lt;"U 7; B# # &lt; !$9 $! #% ! $$ $ "U ; #$ ?$ #"$$6 A !"! $$ # $ ""!$ "!"" $$ ; 7; $ ; *</w:t>
      </w:r>
    </w:p>
    <w:p>
      <w:r>
        <w:t>79" " ##$!$@&lt;X % "%76!"! !$!L #% &lt; $ K$ &lt; " $$&lt;" $ X%## &lt;"$"B#" "$:$64,34-+$4-2;6</w:t>
      </w:r>
    </w:p>
    <w:p>
      <w:r>
        <w:t>?99@</w:t>
      </w:r>
    </w:p>
    <w:p>
      <w:r>
        <w:t>))</w:t>
      </w:r>
    </w:p>
    <w:p>
      <w:r>
        <w:t>" $R</w:t>
      </w:r>
    </w:p>
    <w:p>
      <w:r>
        <w:t>\A \</w:t>
      </w:r>
    </w:p>
    <w:p>
      <w:r>
        <w:t>#9! #"$=$$$9"B#$$A"$$ X$$8 X"!#?99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