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ATAS/633/2006 vom 10. Juli 2006</w:t>
      </w:r>
    </w:p>
    <w:p>
      <w:r>
        <w:t>GE Cour de justice, 2006-07-10, DE</w:t>
      </w:r>
    </w:p>
    <w:p>
      <w:r>
        <w:rPr>
          <w:b/>
        </w:rPr>
        <w:t xml:space="preserve">Quelle: </w:t>
      </w:r>
      <w:r>
        <w:t>https://mcp.opencaselaw.ch/entscheid/ge_gerichte_ATAS_633_2006</w:t>
      </w:r>
    </w:p>
    <w:p>
      <w:r>
        <w:t>FR: GE_GERICHTE ATAS/633/2006 du 10 juillet 2006</w:t>
      </w:r>
    </w:p>
    <w:p>
      <w:r>
        <w:t>IT: GE_GERICHTE ATAS/633/2006 del 10 luglio 2006</w:t>
      </w:r>
    </w:p>
    <w:p>
      <w:pPr>
        <w:pStyle w:val="Heading2"/>
      </w:pPr>
      <w:r>
        <w:t>Volltext</w:t>
      </w:r>
    </w:p>
    <w:p>
      <w:r>
        <w:t>!"#$%!#%%$ !$&amp;&amp;!#%%$ '' ( '( (' ) * $ "% + #%%$</w:t>
      </w:r>
    </w:p>
    <w:p>
      <w:r>
        <w:t>!</w:t>
      </w:r>
    </w:p>
    <w:p>
      <w:r>
        <w:t>! ""</w:t>
      </w:r>
    </w:p>
    <w:p>
      <w:r>
        <w:t># # #</w:t>
      </w:r>
    </w:p>
    <w:p>
      <w:r>
        <w:t>#$ ! % &amp;'()$*!+,-($./..</w:t>
      </w:r>
    </w:p>
    <w:p>
      <w:r>
        <w:t>+ !01</w:t>
      </w:r>
    </w:p>
    <w:p>
      <w:r>
        <w:t>2./+32/33+ 4/254 , .6 6 74*89:1;$1/+*!0 )?0 $1.-@0 %10 G!/33,$: 0:1 6 %1%,3G!/33($: =!1%0%%!%:@%!1% :1* % :1 @! D 4 0D:0*! *!%!%%!?!6 56 &gt;@0 $!!!1*: 6 .36 %1 % /3 %10 /-64$!!0*!%: F*!!%:1*%A6,(:/&gt;364!$%:!*!$%*!!0 %:!%A6),)646 ..6 (=@/33+$:1:!**1?%1%/3%10 364 * "6 F *!! * :1* :1!! * 0*!6 * **01 !! %! ? % *!! %:!%8.0/33+6 .)6 .3A1@/33+$:1D1J0%%!"%8. =@/33.!J%8.@0 6 .=/33+$: =!%@!D:!6/( 1!!** MN;6 !=!1%%1!A0*!$!%8@ %6. *6.(&gt; %6,;6 F%%1!1=%D$%1%0!!@!1 A%!*@'!0%A1* 23)$%6,6/P " * (6/!6&amp; #%:1@A%1:!6.,-!6 .+&gt;P?** %:!6.,-!6 .-3!..3.).%6/P?**%:!6&gt;( 6/!6&amp; #9 "...(,%6) $%:1*%!$%!?0%A%1%: !!0*!%:F*!!%:1*!.=@/33.!,.G! /33(6!!*!1%!@!!:@!AA!**'!*@1* !*8%: !10!?!!!A!*:4 @%!1A1%16</w:t>
      </w:r>
    </w:p>
    <w:p>
      <w:r>
        <w:t>1D$%1%: !! 254 0!A%%1!6 1D$1@*!*!! 0*10!%1%8.=@/33.6 ! 1F%$ :!6 /( $ @D1 * :!01$ !! % 0%A! % *!!0*10!%&amp;F0!%!! ! :! % * *!! * J0 !! *1$ **!! ? *1%%.=@/33.,3G!/33(6 @0 @0 6 %1**!%,A1@/33+1%0I AA!1!!A.*!0 ;6</w:t>
      </w:r>
    </w:p>
    <w:p>
      <w:r>
        <w:t>FAA8</w:t>
      </w:r>
    </w:p>
    <w:p>
      <w:r>
        <w:t>C#</w:t>
      </w:r>
    </w:p>
    <w:p>
      <w:r>
        <w:t>1%!9</w:t>
      </w:r>
    </w:p>
    <w:p>
      <w:r>
        <w:t>1 *A0%*1!'!!!A1J*!DL?LAAA1%1 %*FAA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