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ATAS/633/2004 vom 18. August 2004</w:t>
      </w:r>
    </w:p>
    <w:p>
      <w:r>
        <w:t>GE Cour de justice, 2004-08-18, DE</w:t>
      </w:r>
    </w:p>
    <w:p>
      <w:r>
        <w:rPr>
          <w:b/>
        </w:rPr>
        <w:t xml:space="preserve">Quelle: </w:t>
      </w:r>
      <w:r>
        <w:t>https://mcp.opencaselaw.ch/entscheid/ge_gerichte_ATAS_633_2004</w:t>
      </w:r>
    </w:p>
    <w:p>
      <w:r>
        <w:t>FR: GE_GERICHTE ATAS/633/2004 du 18 août 2004</w:t>
      </w:r>
    </w:p>
    <w:p>
      <w:r>
        <w:t>IT: GE_GERICHTE ATAS/633/2004 del 18 agosto 2004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% !'22C"2334.'&amp;'%"!'!"" " ! ;" !&amp;&amp;'" ! !" "! ' '&amp; "8 ' 4 '&amp;@!2332 !" "''!"' &amp;!'' ""&amp;"!8-!6 026 ' ('0&gt;L"2334% ! !!8""" !&amp;&amp; (%&amp;."''8!&amp;'%.'"&amp;."&amp;"&amp;!!""::"&amp;6 046 !!!!'20L"2334%"&amp;!&amp;'&amp;!&amp;&amp;8"!!!,"": ""!'&amp;'22C"23346"".&amp;"&amp;!8"!&amp; !!@'&amp;H&amp;!'( !&amp;&amp;'"6 0&gt;6 %"&amp;!&amp; 9 (&amp; ! !!! ' 0= "@! 2334 (% !" !:"" ( """ @! &amp;"" '&amp;C, " ' "8 '%.! 23326 ": "" ::" &amp;"" , %&amp; ( ? ""! H ." J"! ' &amp;!' ' !8!6 ! "&amp;""'"&amp;%&amp;"" &amp;C!&amp;6!"&amp;"&amp;.(% !-' , 9 &amp;' &amp;"! , C" '%"" ( ! 7777777777 A! !" ' 20 "@! 2330B ." (:&amp; !" ' '&amp;:.!@"(! !"&amp;' "'$ ! !" '2DC2332"" !@-6 016 !!!!'2="@!2334% '(&amp;"! "6 0D6 M8!"""'!'"."N 5! !":'0!'&amp;@!2333'(!''!&amp;' ""' $ !5'"6 @!.&amp;(%"&amp;!&amp; !&amp;"''::"&amp; ,"!&amp;?A&amp;?:'8B.?!86.'H ! '!6"!.,89! " @6%"&amp;!&amp; " "!.! . 6 ": "!.&amp; . ' ?!8 C(%, D3 K !"(" '!6 $ @J"! &amp;"" &amp; @ !&amp;,:'C!&amp;(%'&amp;@"'"&amp;6 !' . &amp;' ( !' ' !&amp;' "" ! "" . )!:(%"&amp;!&amp;! ! '%"! !,!'% '5C!&amp;'"!.'"'!'"6 5! !"'&amp;''%!!'"'$ !5'"! 7777777777 ?!!8 !"? &amp;'( &amp;"@ 2* C 23306 " ( "&amp;'"!.'%"&amp;!&amp;;"6$&amp;88? "H"!'&amp;!&amp;"@&amp;9""":'8 !" :&amp;!!,1E6</w:t>
      </w:r>
    </w:p>
    <w:p>
      <w:r>
        <w:t>/0111/2334 51/045 5 ! !" '%8! &amp;' ' 0 "@! 2330 !&amp;&amp; ! ! 7777777777 &amp;" M#O !'8 !" !' ' @! ' : !: " '@"6 &amp;' '8"(&amp; ?) !!'' "?:!?45&gt;"8" "&amp;!!'4 ! &gt; !"?! "!5 ?)! "&amp;!! 45&gt; &gt;51 " 15$0 (%' "?'&amp;@""6 5 ! !" '%8! &amp;' ' 43 "@! 2330 !&amp;&amp; ! ! 7777777777 "" "'"&amp;"! ' @!6 &amp;' '8"(&amp; ' "? "?" ("! &amp;"8 9&amp; A 254 45&gt; &gt;51 15$0B !(&amp; 45&gt; P 9" ?&amp;- ' .' '6 % '8"(&amp; '%?! ' "&amp;!! "&amp;! "!5:! ' &amp;"!"6 @!.&amp; ' ':" '&amp;8&amp;&amp;!".!'!""!5(''9Q"&amp;6 5 ! !" , %""" ' % '"&amp; ' 20 "@! 2330 ' ! 7777777777?!!8!"? &amp;'(65'((!!" !&amp;" :!"! ' !"8 ' !" " &amp; &amp; ' 2+ ! 23306 $ &amp;"" ' "&amp; " ""! !" " '&amp;:.!@6 %"&amp;!&amp;% @')9!'%"! !H '% 9 &amp;' &amp;"!6 9 ! !" &amp;' !"!&amp;!" !:&amp;'C8&amp;(%"."&amp;9!&amp; !!!"C(,%" 98@(% !!"! !'!"! "."&amp;' "&amp;,!'=?! !C!"'"."&amp;, " 6 5! !"!" "&amp; !:'2*"@!2330'! 7777777777 ( '( ( !!" " "!.! " '@".'@"""!' "(% ""! '9@!"::"!'."'@!.?!! ' "!. !!&amp;8!6 ! "! " "! H " ' ! '" 8" "!.! "!"." " '@" " !? , 89 " ! 6 " .! !"! '&amp; ! ' ' @! "!.! ?"! '&amp; ! ! !!&amp;8! "6'"&amp;."!'"!.!':!'""." ! !" !: " @6 !!" "!.! ' " ' "! !: !"" '?!8!C@6 5! !"'0*C2332'! 7777777777&amp;'5'% 6 '(&amp;(8"""!&amp; &amp;!&amp;@:"!"'!9, !? , %::!" " , " '@" !8&amp;6 "."&amp; 9!&amp; C(%, !&amp;" ' @I"" " @6 !!" ." "!"" !"! " !" 8@ " @ 9 " :" ' '!!&amp;'6$ "&amp;'"!.'!"-!'"""."&amp;</w:t>
      </w:r>
    </w:p>
    <w:p>
      <w:r>
        <w:t>/0111/2334 5D/045 "" 8'-! !8&amp;"98&amp;!&amp;(%:!&amp;"8 6 5! !"'0=.@!2332'!7777777777'!&amp;,% 6</w:t>
      </w:r>
    </w:p>
    <w:p>
      <w:r>
        <w:t>'((::"@!'!!"" &amp;( '%'"8'23!23336! !&amp;(%"&amp;!&amp;!J" !"! ' '! @! :!" ' ! &amp; ( ' !" !- %&amp;?::" ' "!.6 "" "" '! R )@.%"."&amp;S6 !-.(' 8!!H"'"!.A'9 " 'B %&amp;(@! "! !&amp;8@!"8%"'&amp; &amp;6 #@!'&amp;"!'%!(%&amp;""@!%" &amp;!&amp;. ! 6 "(!!" !&amp;" "&amp;'"!.'13E6</w:t>
      </w:r>
    </w:p>
    <w:p>
      <w:r>
        <w:t>?"(% "" 9 !"&amp;'6 5"'&amp;'5'% '23"@!23326'(( "&amp;8%"""@!'" "&amp; '"!.'!!"6":%9 !" !:'8"&amp; !% '&amp;"!&amp;(!!" !&amp;"" "&amp;!&amp;''"!.'=3E" ""&amp;."'"H"! !&amp;:&amp;!&amp;,'&amp;'5"!""(!""?&amp;!(6 !.&amp;(&amp;'&amp;8&amp;&amp;!".'@!&amp;""'&amp;C, !&amp;" '!" "8 (% %." ' !&amp; ! :"6 0+6 "!:""&amp;8&amp; !""' !"!"! !""('@ ' !"R'!"S' !&amp;"C8"6</w:t>
      </w:r>
    </w:p>
    <w:p>
      <w:r>
        <w:t>,</w:t>
        <w:tab/>
        <w:t>+</w:t>
      </w:r>
    </w:p>
    <w:p>
      <w:r>
        <w:rPr>
          <w:b/>
        </w:rPr>
        <w:t>E. 06</w:t>
      </w:r>
    </w:p>
    <w:p>
      <w:r>
        <w:t>&amp;!!!!.@T :1</w:t>
      </w:r>
    </w:p>
    <w:p>
      <w:r>
        <w:t>26 !C""T 46 "( !&amp;'!"8!""T &gt;6 :! !" ' (% ." :!! !! "! !&amp;" !!H" ' '&amp; ' 43 C! '- ":" ! !'&amp; '!&amp; !@ :&amp;'&amp;! ' ! $?Z[!?:( D D33&gt;</w:t>
      </w:r>
    </w:p>
    <w:p>
      <w:r>
        <w:t>"! 9 !6 '&amp; " H"! !8&amp;6 &amp;! '" N B '(! 9""('&amp;!!"'&amp;!@"!" ''&amp; ""(&amp;T @B 9 ! ! ( ": " .! ''! "" "! '&amp;T B !"! 8"! ' ! !&amp;""6 $ &amp;! "" "! &amp;&amp;" &amp;&amp;!&amp; ""! B @B " B 5' !@:&amp;'&amp;!'! !! "!!"-!!!!(% '.!'&amp;!!!!.@6&amp;!'!!"!!) ' !. ( !" C" ( '&amp; ""(&amp; " %. ' (&amp;"&amp;9 &amp;'&amp;!!"A!"604203D"03=B6</w:t>
      </w:r>
    </w:p>
    <w:p>
      <w:r>
        <w:t>8!::!N</w:t>
      </w:r>
    </w:p>
    <w:p>
      <w:r>
        <w:t>\' #</w:t>
      </w:r>
    </w:p>
    <w:p>
      <w:r>
        <w:t>!&amp;'"N</w:t>
      </w:r>
    </w:p>
    <w:p>
      <w:r>
        <w:t>!&amp;"!5C!"N O</w:t>
      </w:r>
    </w:p>
    <w:p>
      <w:r>
        <w:t>:!' !&amp;"!!H""":&amp;9 !"",%:::&amp;'&amp;!' ! !8!::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