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ATAS/632/2007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https://mcp.opencaselaw.ch/entscheid/ge_gerichte_ATAS_632_2007</w:t>
      </w:r>
    </w:p>
    <w:p>
      <w:r>
        <w:t>FR: GE_GERICHTE ATAS/632/2007 du 31 mai 2007</w:t>
      </w:r>
    </w:p>
    <w:p>
      <w:r>
        <w:t>IT: GE_GERICHTE ATAS/632/2007 del 31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"#$%&amp;"#''( "($#"#'')</w:t>
      </w:r>
    </w:p>
    <w:p>
      <w:r>
        <w:t>* +,* * + -. $ ! $/ - #'')</w:t>
      </w:r>
    </w:p>
    <w:p>
      <w:r>
        <w:t>! "#$% !$ &amp;!$'$## ##$</w:t>
      </w:r>
    </w:p>
    <w:p>
      <w:r>
        <w:t>$# (( &amp;)) # *+,"$-./ $ !</w:t>
      </w:r>
    </w:p>
    <w:p>
      <w:r>
        <w:t>0.1+/0.223 4.05/4 0+ 56 ! 5+31 $ $! "#$7 8#! "#9 &amp;%# :#$#;% $"# !$! 1&amp;,?-9#6"# $-+&amp;5+.9#6"#!6 .6 #""#$ #! &gt; @</w:t>
      </w:r>
    </w:p>
    <w:p>
      <w:r>
        <w:t>A )) ) 4 # $ %&amp;"*#&amp; $!#!45#9!%# #.221#646 7$ B! #% 7 # $ $ !"$C #% # $ B&amp;9 D#*7 6$$$!&amp;$$ " $!$#% 55%D# .22. 1 9!%# # .221 =$!B&amp;! #$ &amp;!$$$!!$ $ $#%$B"$ $ $$$##"##$#% &gt;/2E&gt;"#$ #1 9!%# #.2216 $1 F! 7!#""#$.1#.221B $&gt; % $"!#9 D#*7 "$ $% $G $##"# $#% 6$$$!&amp; " $!$$$#% &gt;"$#52#.2216 -6 . .221 # 7! B &amp;#! $ $ &gt; 99# # &amp; $#: 9#$ "! 9 D#*7 $ B $$ #$ $ !$ $ #6 /6 .2 = $ .221 ! 9 #! 7$ 9 D#*7 $ #% 7 # $6*=$!8D7 $!$$!"# 96 36 .2 "$D# .221 # B! B "! 9 D#*7 "# % $ $ B &amp;* =$ $ ! # # D#8$#786 ,6 # ## # 5/ "$D# .221 @</w:t>
      </w:r>
    </w:p>
    <w:p>
      <w:r>
        <w:t>A )) ) $$$ B&amp; $!#!!$ $ " $!$#% &amp;*&amp; -2E" ! 77!#!!"#"#:&amp;#4 % $!6 ?6 ,$D#.221&amp;#!!"!"#$$ "#:&amp;99 $ &amp;#4 % $! H 4"#: I %B$ " $! $$ $#% " 55 # .221 # &amp; 9 D#*7 $ &amp; !"# 6 +6 #""#$ #! &gt; &amp; .1 $D# .221 # 9 #! 7$ 9 D#*7 #% 7 #4D7 $ !$$ !"# 96$$$!&amp; " $!$#% 522E55%D#.22.. 9!%# #.221/2E=B&amp;+#.221" &gt;%522E6 B! B&amp;!$$$!&amp;#!&amp;77#% $B" $!$#% "% $F$# ! #! "# # ! $ B # "#9 D $" B!6</w:t>
      </w:r>
    </w:p>
    <w:p>
      <w:r>
        <w:t>0.1+/0.223 4105/4 ! B! B&amp; !D$ 99$ "$ $ " 7 $ #&gt;B6 $"&gt;"!7$99#$#8 !"$C#88%$4D#8 $8CC6 7$ 9 D#*7 #!$!#$6)&amp;*=$ "#$$!$$!"# 9"#B "$ $$ % "##6 )#&amp;$ % $!8#!=B&amp;#&amp;$"8 7 D"" B&amp;$#$ % $!6 526 $##7! "# &amp; #6 "! $ (A "*C $# $ "*C$C!#" B!#""#$$!15$D#.221B"$ $ 99# $&amp;!" !"# 9*H(1.65I" .22.B&amp;"#$ # $! "#$$ $# $#9 = $#; 99$ $B$#D"*C B&amp;#!&amp;!$ $"#!$ &gt; !%!$% %#6 556 #6)#% ! #!7 H)!I$$!? 9!%# # .22/ B !!$ ! 8 D=$ 9 B $ # "# =$ 9 # " $!$#% $ $$ 9$ 6"#! ! 8"##C$7$"*C $#6 5.6 ) ! !$D #""#$ &amp;8 B D " # .+ G$ .22/H"11I6&amp;#!!$!8 !"##6"! $ (A ! $# $ #C$7 $ "# #6 ( "*C $#6 ! $&gt;9 D#*7 #$*##$ &gt;# $ &gt;" "$ $J*$"" $!&gt;# $$&gt;*$C H(1-65I6 ##$#:B&amp;#!!&gt;"#!$#&gt;9 &amp;! .22. # &amp;D! "#$$ $#! $$ &amp;D# # #!7 #% 4 " $6#$#" $!$&gt;#!7 #% 4 " #8D#"!# #&gt;#!7 #4D #89$8 D# 9!# # 7!!#6 "$ $ D!!9 ! %# $# $$ ! $8$"C*4$C!#"$ B99$6 B$$!# $*$!$$7!!###$6&amp;8$ #6 " $!4#$ # ! &amp;$ $! $$ D=$ %%$$$ %#C B&amp; %"!# "C!# B *% $ *$#"C B $$$# $ 4$ $ C# B &amp; #$ $ &amp;$#6 8 $#$BB# #$ B &amp;#!B 9 $$9 $ $!#&amp;8&gt;#K$&gt; 98$#$#C$#7C6#$ *BB#!" $$ ! #&gt;D $ #$# $$ #$"L$$ #8"" $!# $B "$9 #"#&gt;J*$"" $!6&amp;8 $$$9</w:t>
      </w:r>
    </w:p>
    <w:p>
      <w:r>
        <w:t>0.1+/0.223 4-05/4 *$#"C B "## $ !%B# "$C7 9!#4#$ 9$ $ 7 9 $ %6 &amp; 7#"C &gt; " $ #D$ $ #6 ! $ &gt; $D #8 C# B !%B$ 9 D#*7 D$#$D=$ 9 B# 7 BB &amp; "" $$ 9$ $ !$# " $!$#% 6 $ &amp;% #"D=$ %!*"$$7 !# $"## #""#$ 12 $D# .221 H&gt; % # "$ $ $ % 7 $# $ % $ &amp;$$$ $ $#$ $#D ! # ! !%# $ $#D "#9 # &amp;7 I6 # 8 B "*C $# B &amp; $#! !"# =# !"$ "*C$ B 8 !$! 7!!# ! $#D "CD B $#D "# $! #D "#$#D$ &amp;% #$ "*C $$ 9$ "*C $# B6 )#D#D#%$ B! )#$ 7$ *$C* !"# C# B&amp;C#$!%!# $!$ 99 $ "# =$ 9 # 7$ $#D !"# 9 #!##$ !7# *6 # ( #""! B *$C* &amp;$ " "*C $# B % $$=7!B&amp;#!$$$&gt;9 $"D9 #9 88 7% B$ 6 7$ &amp;!" !"# 9*"! "#"*C $## $#! ":$$ &amp;7 $&amp;!" !B #"#!$" "*C $# BC# B % $6 &amp;D &amp; %!# $D $ $ !$# B 9 $ "#$ *# #8$9#"# $$! &amp;$"#$ 7$ 6 $"#! ! B &amp;#! &amp;!$ $"!$#$ %$B&amp;$$ $ %$ " $$ B 799#D=$ %D"$&amp;$#$ 6 ! $ $$! %#7 $# # !# $ $ "#$$ D#%!6 $ #%! &amp;!7$ &amp; $ # $ #$!# $ B#$%7&amp;D %#7 $# 9#$ 9# "# &amp;#! $ ##$$ &amp;: &amp;D&amp;$#D"# $!#D $% #$"*C C7!6 $ &amp;D &amp; "$C7 "*C $# B % $ &gt; " $!$#% 8 7 D522E$$$ % $!6$ B$$# B#% $#&gt;&amp;#! " $! $#% 522E " 55 %D# .22. $ $ ! B $$ " $!&amp;!$ $=$ 9 ! "$ B ""*C $# B6 516 #! ,%D#.22/&amp;#=$!"#$$ 6 !#!B 7 !% "#&amp;8 B)&amp;% $</w:t>
      </w:r>
    </w:p>
    <w:p>
      <w:r>
        <w:t>0.1+/0.223 4/05/4 ""# &amp;!$D #&amp;8 $&amp;"$C7 "*C $# B"#!8 $$&amp; #D $! "#$$$ !## 9 D#*7 &amp;#! "$C7 % $&amp;# % $!6 5-6 ### #.5%D#$.2!D#.22/&amp;#!9#!"" $ &gt; $$ ! 6 %B! % ! $# $$ # $B $&gt;$$ " $!$#% 6 &amp;#!"# $## ##$!3!D#.22/ B# # B% #$$!D=$ %$D $C* $ &amp;! % $ # $! % 4&gt;4% &amp;% # $ " #$ % $!CD $$7#!D% B$ ! !%# $ $ &amp; $ $! #$ $ "*C$# !#! &amp;7 !" B%$# $ $C# B"#$ "#$$&amp;$ 99 $!$#$ $&amp;$$$ $ #B! D 9$ 7D $! # B&amp; ## $D $! "#$$ "7! "#9 #!$ " %6 ! 9 #! 7$ &amp;!" !"# 9*6$$!B# "$ B!"#)!$ $ $#:! 7! 6 $ # B! ## # $! 5+ !D# .22/ B &amp;8 "C* B $# $ " $ #8 $*" B 9 D#*7 B"$ $99# $#8#$ $ B !"CC$$$B#%# $D" &amp; =# &gt; &amp;$# B !$ $ # # $$ 99$ B&amp; 99# $!7$$#D$#:%$ !&gt;9 D#*7 M"$C % ## $D$!"C!6! &amp;$"# #!$!B9#:# ) D B&amp; $ !# $ $#D $*" B &amp; 9 D#*7 #""#$&amp; $D$"$"$69 $##B#B&amp; $#B # 7#"C $ " 7 9 $ % B # #$ "# "$ $$$ $9 D#*7 %# $&amp;=#&gt;&amp;$#$B&amp; $" D B"$ $ $#$ #!7:##&amp;8"#9#:# $$*$"99# #!#!$ 6$ !=7$ 9#:#N"!7#N6 5/6 #! #"" $ 5#= .223&amp;9 #!! , %D# .22/6 D$ &amp;$ #!9!#! 8 &amp;8 D " #)$#$B&amp;#!99# $B&amp;*$C* B$ $ $" "*C $# B % $6# # #%! B # $:# =# "#$ "#$$$ #'$# #$:# % $&gt;9 D#*7 &amp;!$ $"#" #O% &amp;#!!$ $#OD$#$D=$ 9&amp;% $"F$# !% $ O % $ !$! $$! $$ # $# # 8"# ! $ "#$$D#%!6</w:t>
      </w:r>
    </w:p>
    <w:p>
      <w:r>
        <w:t>0.1+/0.223 4305/4 536 ### #12= .223&amp;#! $#=$!##$#$$! 6 ! &amp; $ ! $# $$ # $ B P%# &amp; 8"#$ ! "# " #9 !&gt;#C$7(A$"*C $#(A6 $ 9!B&amp; $#7#!&amp; % $!522E6 ##$:7B! )&amp;$"#$ B!B&amp;8 "$#B"*C $#$# $$ $" .2216$$%# "#D$&amp;8 B"#$ B!"#)$%$"#"#%$$ %#7B 8 $$## #$% 8! $# $$ "$ $B$#$$" $6:799# #&amp;!" !"# 9*" .22.&amp;$$"#$&amp; $!7#$ &amp;$ &gt;&amp; $B 9 $"##"#7# %$ $$" "# ## "*C B B "#$$# $ #$# #6 ##$ 7B&amp;8)&amp;$!#!B#BBC# $!#B! $# $$ %$" " # !6 : # B&amp; $ "#!! &gt; 8"#$ = # 9 &amp;!$D #9 $6 &amp;"" ## &amp;#! !7$ "# $ ## # !$ #.5= .223B 9 #B&amp;#!99#&amp; !" !"# 9*" .22.B*"$$7 %"*C B $ C7! B&amp; * $$ "#$ &amp; $!7#$ H $ &gt; &amp; $ 9 $"##"#7# %$ #$"CQ$ $ !%# ! F % !7I B $# $$ "# 7! &amp;$ " "# &amp;! ## $$ B "$ $ B $=#$$ $"!#$ %9$# $$6 $"% #$$! $ &gt; &amp;87!#$ *"$; "$ $ $ $ B $$ # :# ""##"*C B "#$$$#$# #6 5,6 % $!&gt;"##&amp;#!".-= $.223#=$ ##6 #:% B B B&amp; $ =# "# !$$ !"# 9$ $$ 9$$ #!$ %&amp;"7$$#D $9# #8 # $ 9 # &amp;D=$ &amp; 7$ !"#!6 $ $B9 $B ! $# $$&amp;#!$ ! )$ %#7$# $99 #&gt; #%#"#D$ #""#$&amp;8D " #$&amp;""&gt; #" &amp;% 8"#$ $ $B$$# :#=$ 9 # $D$"6 5?6 #!" B 1 G$ .223 &amp;#! $ " $ $ $ ! &gt; # #" &amp;8"#$ 9 $% #B&amp;% ! "*C $#$"#$ :#$"#$ $"#$ $ 76</w:t>
      </w:r>
    </w:p>
    <w:p>
      <w:r>
        <w:t>0.1+/0.223 4,05/4 5+6 ### #-"$D#.223&amp; $" $ 6 .26 &amp;BF$$ .%D#.2236 #! $# $$&amp;#!" 9 &amp;!.22. 9 #! 7$ 9 D#*7 $B 9 !$$# :#!%:#6&amp; "" B#"#! !$D#" $#8&gt;""$ &amp;$$#!9#B$ 7$ 99 #$BQ" $ !$ $ #! 6 7$ =$! 8 $#D ! M $#D 7$ 9 # #$# #D#$ 6 )&amp;7 $&amp;!$$"*C B"$ $# B!B&amp; !"# $B !$ $"#!C D $$ " B##$ $$" " #!$$"%# $D=$ %D6) &amp;!$$ "*C B "$ $ 9$ 7#! #6 * "!# "$ B ! # &amp;$# O &amp;$ #"# &gt;"!##6 #9 #!$### #5+!D#.22/ &amp;#!6&amp;$!$!B&amp;8"#$" !$$#% "#:% # %"$ $&gt;8C#$!$$#""!B#9$$ &amp; =# &gt; &amp;$#6 $! =$! B 9 $ B "$ $ $ " "#$ :#$8"# % 7 9 $""#$$B&amp;99# $"6 $&gt; $!7#$ &amp;""##6 :#7!!# 8" B!B"$ $$$ $$$ $$&gt;#" ## 6 #%!B#""#$) !$ $$ !B"$ $" $ =#!C!$% $B"#7# $&gt;# "#!"###"6&amp;$!$!B&amp;" $ ## B&amp;% $ % #6 .56 #!7$$=#4&gt; B! # D! B&amp; $ "$ $ :# #!7 :# " .2216 "! 7$ %$ M 9 D#*7 #$C# $ !" !"# 9 * "#! $ B # #% $!%!$ C7$ 7 9 $ 96</w:t>
      </w:r>
    </w:p>
    <w:p>
      <w:r>
        <w:t>8" B!B&amp;"#%$&amp;#!&amp;% $!=&gt;$! :#!" B " 5++- # !$ $ !=&gt; $# 8 &gt; &amp;!"B6 ! "$ B!B!"# !$ $"$!# #&gt;9 D#*7 "#! $ $$9 B&amp;&gt;% $$!"# &amp;!$ $B&amp;"#$ #!$ %&gt; 6 )$! &amp;!$$"*C B"$ $$# $ !6</w:t>
      </w:r>
    </w:p>
    <w:p>
      <w:r>
        <w:t>0.1+/0.223 4?05/4 ) #&amp;D#%$ $ #"#$!7!# $D %"# !%#"#! !$" $!#! $#% 6#"#$ B!B&amp; $ $B&amp; * $7#" $!#! $#% 6 8" B!"# #B&amp;77#%$ "#$$$ !## # 3!D#.22/##$ $&amp;:$# 7$9# "# "$ $6=$!B&amp; &amp;% $"$$! #$#!#$ $$# :#$$$$ D=$ %6 # B )!$ $$#: 99!#$ 68" B!B&amp; "% $F$# 99 %*$"$ $B&amp;&gt; 8#"# 9 # !"8 $!&amp;"#D:$B &amp;!$ $&gt;$$ 99 $!8"#$ 7!!#6 # 9 #! $# ## # .5 = .2236 )&amp;7 $"#$&amp; $!7#$ "$ $ B!B&amp; *% $ ! 7$"$ $"##""#$&gt; B"# #% % $ "%B &amp;8" B $"#$ $"#&amp;! 7#$ #$$&gt; % "# 6=$!B&amp; % $!7$"$$#CQ $ $!%# $ G9 $B&amp;99#"$#%#9# 9 #!7$B#""#$%# $%" 99 6 #8"# !&amp;% B"$$9$ 7$!$$ &amp;!" $B&amp;!#7 "$ $&amp;!$ $"&gt;F#$# !$$6 ..6 ### #5,%D#.223##$ $ 6 #!":$ B ! $# $$ B %$ " 7$" %$F$#"#!9!#!&gt;)$=$B&amp;% ! )%#""#$D# $ # #%&amp;%$" 8"#$ 6$&gt;B&amp;N%!# $D8"#$ N $ #" 6 .16 $&gt;&amp; $ ! !7$ $" $ 9 $#"##B# B # % $"#!&amp;!%$ $ B 8 $ &amp;!$ $ "*C B # $ ! B "$ $ $$ $ B !# $"% $$$#"#$&amp; $!7#$ B&amp; &amp;*% $" " "# 9 &amp;!$$ # " # ! #! #D$B&amp;!" $&amp;#!"#$$ $"&amp;$$#&gt; B &amp;99$ 99$"## $F$##$!6 + 56 9#!$&gt;R#$6/365$6C6. # D!'$ $ B$$$ "#!%"#R#$6/3 9!!##"#$ 7!!## $# 3$D#.222HI#$ %&gt;</w:t>
      </w:r>
    </w:p>
    <w:p>
      <w:r>
        <w:t>0.1+/0.223 4+05/4 9!!##R#4 % $!5+= 5+/+HI6)"!$"# =7#R":$ !$D 6 .6 $$#!% 7#5#=% #.221$#'$ 9 $ !7 $ % $$ # $ &amp;#4 % $!6 " $ % $"#$"# """ D#:7# $% 7#$O 9 $ =# B$ !$# $ $ "# $ $ =7 # 9"# ""#""#! ##&amp;!$$9 $#! !&gt; $!$# $! #"" $ $ 7 H (5.+- 656.S 53+ 65S1/3 65$##F$ $!I6"# "# $ $#$"# $ &amp;8D 49!! #"" $ 5#= .223&gt; :# " $ "#"!# &amp;!$$ =B&amp;15!D#.22.$!C!$#7#% " $ "#"!# "$!# #H (51211. 6.6.$.61I6 B #"#!#$&gt;!9$#:7$# $ #$# #% # $&amp;"" B#!#%:=#$#!% 7#H (55,+1 63DS55.132 6-S5++? $!$99# ##$$ % $$%#$!C!$# $&gt;"#$$ &amp;#4 % $!6 DI8$#&amp;#$6-&amp; % $!$ $ " $!7 "#!! "#$ 7 #! B #!$ &amp; $$ $ &gt; $! "C* B$"#%$&amp; 9 # $!7! $&amp; &amp; $H96!7$R#$6?I6 * "#! #B=# "#$ R % $! # $# $$ ! B$! S$ !B ! B D=$ % R " $! 9$ BR "#$R!%#H (552.,/ 6-S52/.2, 6.I6 ##F$#!$H (51.3/I # D9!!##H 4"#:</w:t>
      </w:r>
    </w:p>
    <w:p>
      <w:r>
        <w:t>(I !#! B&amp; =$ 9 $ &amp;7 =# B $ &amp;!$$ $ &amp;"" B# "# 7 "# " !%""! "# =# "# $ :# $#D $9# #8 #B&amp; &amp;7 $ &amp;""#! ##$:# % $&amp;9 D#*7 68$$ $&gt;$! "#!$$99$#$!# $ B$$B# 9$$ B4" $# 994$"#&amp;$ #$B&amp; &amp;8 $""$C7: #$9 D"%$8" B#&amp;# 7 6# 8 $$ " $!$#% 99 $#D# &amp;"$"! #&amp;8 $&amp; " $!$#% " 7$</w:t>
      </w:r>
    </w:p>
    <w:p>
      <w:r>
        <w:t>0.1+/0.223 45205/4 "! : # B 4 # 7 " # # &amp; $ $! # #$ "#"##! ##!%$ #"#$ B&amp; "$"##$6 % $4 !7$ "#! &amp; 9 D#*7 "# "#!"$ B$$99$ 99$"%$F$##$!"#99#$ %$!# D$8 7 DH (515/2I6</w:t>
      </w:r>
    </w:p>
    <w:p>
      <w:r>
        <w:t>( $$9 # B&amp; 8 $ 9$# !$# ! B "# # $ $!$#$#$"# "D9# #$99#$ %$! $ !$D # $:# "#$$$ &amp;""#! # #$:# % $ $#D$9##8H96 (5121/-$515/2IB&amp;"$ $#"# $8$ 9 D#*7 6 #$ # "# # " "#!&amp;#D $!"*C $# B "#$$"#7#% $! $!$ #!6 $ $ $# $ #D $! 23 -4! H% # $ :#$#D$9##8&amp; (5121/? 616165$ #!9!#I6# $## $:#!$# $ %$F$# !#! "#$ $ "# 9 &amp;!$$ # " # ! #! #D H*"$$7 C7! "#7# %I 99$ #"# C# B"#$&amp; $!7#$ $$ 9$$ % $ &amp;!C$# $$D$ #$$ #9#8#:7&amp;#$ HF% 99!#$$*"$# $$I!" $&amp;$$ $"!#$ % "# #!6 "#! &amp; #D $! "*C $# B # !7$$"$&amp;8 $&amp;!$$"*C B# $ !#!$$&amp; "#!9$8#!$ 9 $ ""#$$7$ " $%"*C BH"#9 $"# #$ #! 9 $ I6 9 # &gt; &amp;D &amp; $$ $ &gt; $! %#$ # $ 8 "#$$ &amp;# $$ !&gt;&amp;8# &amp;$ % $!#!$$ &amp; 87!#$ *"$; &amp; $$ DD H"# 8" #$##!# $$"#$$D#%!&amp;!7$ &amp; $ # $ #$!# $ B #$ %7 &amp;D 7# %#7 $# 9#$ 9# "# "$ $$##$$&amp;:9 $B" $$#:!$#$ % $ D &amp;8"#$ B &amp;!7$ # C " 7#! % #$ "*C $$I H96 ( "#! $! 11302- 6 -6.65 $ -6.6.I6$8$#""##B# #$:# % $$#D$9##8CQ=#! $#$# 8"$ &amp;D#D $!"*C $# BH ("D !15 =% #.223-??02-$#!9!#I6 D F 7$ 9 D#*7 $&amp;D#9 $&amp;! #C$7 % $ &amp;8 7# # &amp; ! "! $ "*C $# #B&amp; &amp;7 $ "## # &amp; " $! $#% B 9 D#*7 $"$ D&amp;$#'#:#B9$#"*C$ B</w:t>
      </w:r>
    </w:p>
    <w:p>
      <w:r>
        <w:t>0.1+/0.223 45505/4 $ &amp;" $ 9 ! % # !%""$ $$$$ $&gt;$!68"#$ $# " #$$&gt;9 "$ "$ #C$7 B $ "*C B ""#'$ # &amp; $#$ !B$"#!$D # :#D=$ % &amp;#!"#!$!$$#8 &amp;7#% $!$4!7#!7$8# $:#!$# $"#! $!4B %#" $!$#% ##C!$#% "$"$$ $"#$ $F$#8 7 D"#$H% # A ) T# 7$C$7 $9## )$U#7 M #8 +-0.22/ "6 .22, 6I6 #$#!#%!O! #C$7$&amp;D!# $$#"#D#%$ ! $B# $:#!$# $ $ " #" " &amp; :# 99 $ $ "# #&gt; " $!$#% H ("#! $!11302- 6-61I6 I ""#$ !%$ $! #! H"# 8" &amp; $ &amp; " $! $#% &amp; % $! &amp;$$ $ &gt; &amp; $!7# $! "C* B $I ""$ &amp; $#$ 9 $ &amp;## ! 6 &amp;#4 % $! &amp; $#$ 9 $ &amp;## ! 9##""#$! $# $$ $ !&gt;&amp;99 &amp;#4 % $!8"#$ ! !"$ &amp; $ $$ &amp;# 8 "#$ B! "# $# &amp;D#%$ ! &amp;#4 % $!H (5.1 5,/I8"#$ "# $"# "#$ B8"#$ ! #!"#=7"# :# # :# $ H) 5++, "6 15? 6 1DI6 # &amp;!%$ &amp; % $!$LC! $&gt;"#$#=7$#&amp;!$$$!$&gt; B# B # $ "# B $ % $! &amp;#! $ "D $#% #6 $# ! ! $ $$ !!$ $ "# !$# # B $#%8 "$ # # D$ 8 7# &amp;#! H (5./.35 6-$#!9!#I6 B #%#"#D$&amp;#""#$! B $!$# $ &amp;$ B " $ $ 7 8 $ 9 $ &amp;D=$ &amp; !$ #$ ! B #""#$9#8"$B&amp; "#!7$ !#$ " $ 8"# ! "# "# 8 ! B&amp; $ !$! !$D " &amp;:B# "$ $8$! $&amp;""#! $ $$ ! $ #$9 B &amp;8"#$ $ G$ $ %!6 #$ &amp;!!$ !$# $ "# %# "#D$ &amp;$ &amp;# 7 *"#% ! 7$ #""#$ 8"#$ D $D $H (5./1/. 615..532 65$#!9!#I6 )&amp;7 $%#"#D$#""#$!$D "#! $# $$ =7"$$ $$ #"$9 $B&amp;8"!# ! $# $$$ 7!!#$ $&gt;"##"#$ "#"$ $# #$ 9 B &amp; $&gt;# #H (5./1/1 61D0DD$I6</w:t>
      </w:r>
    </w:p>
    <w:p>
      <w:r>
        <w:t>0.1+/0.223 45.05/4 )"# " D#""#! $ "#%B R"" B D "#!# $#$ % BR "#!# ## # $ $#$ 9 R $#$ =7 ""#! D#$ "#% F$# ! "# #:7 9# "#!$ &gt; ""#! $ ":$ $ # 7# "#%6:#=7 $8 # :#D=$ %$* "#%BBR $"#%" ! # $&gt; " $ "#$$$"#$#=7$%D## $ $ 7 86#B#""#$ ! 8$$# $ #=7"$$#C#&amp;99 # B# # "# B 9 # " ! $ " # $#6 36 &amp;##$#%$ #$##""#$! $# $$ #""#$&amp;8D " #)6% $%!# 9 # 99!#$ #""#$"#$$$#%##"#!"$ B9 D#*7 $ $$$ $&amp;#!99$"%$F$##$!"#99#$%$! # D$8 7 D6 ##$ B#""#$&amp;8)" % #9!##%# "#D$&amp;8"#$ 6</w:t>
      </w:r>
    </w:p>
    <w:p>
      <w:r>
        <w:t>( B#""#$! 8)"%$$ $#* "#% # &amp;8 # $ 8 "#$$ "#! $ "$B $# $!= #$9!!#= $&gt;99 "#!#&gt;N8"#$ "*C $# BN "$&amp;7 #B&amp;8"#$ $#$ %&amp;$4&gt;4 #&amp;8"#$ #!"#&amp; $#$ "#: ! &amp; $ $$ !"$ "#$ "#! HV4 ) Q C $C$ Q %# C#7#C$ C# ) C$ M #7 C7$C$7T# C.22-"6++I6 (=7!B # !% $&amp;!7 $!$#"#$ "FC$99$B&amp; $#$ $! !$!!"#&amp;$# $!= #$&gt;B!$! #%*!"#8"#$ $#"#9 #%#! B $ ! &amp;" $% $ $$ "#$#$$#% 6:#B)9 $ "#$ #% ! 8#!7 8 "$8" $!"#99 H96 #$6 3+ $ -, I $ # B &amp;() 8# #% $!# #$H#$6/2I#""#$B&amp; !$D # $F$# !&gt; 8"#$ $#$ %6 # $ $#$ &amp;$# $! = # $$ $&amp;##$#"#! "!$&amp; $#$ $ &gt;&amp; $#$ $$$ $C 8#&gt;"##H3+-02/ 5/!D#.223 6/I6 &amp;": #""#$ &amp;8 ) "$ % # #'$# F%#B&amp;8"#$ &amp;#" B&amp; #%%# "#D$!7 7D&amp; #!"8# $:#"!"#=# "#&gt;$ !7# $ B &amp;% ! $# $$ $ F$# B #""! " C$</w:t>
      </w:r>
    </w:p>
    <w:p>
      <w:r>
        <w:t>0.1+/0.223 45105/4 8 !$$"$9 $B&amp;8"!# $7!!#$ $ &gt; "## "#$ "# "$ $ # #$ 9 B &amp; $&gt;# #6 &amp;": ! $# $$ $ &gt; &amp; 8 7 D $! &amp; BB $ % $! #$ % # B ! ) $ $# # &gt; " $!$#% $ :#6 * %!# 9 #"# # "#!&amp;#D $!"*C $# B "#$$ "# 7#% $! $! $ #!6 &amp;$ # " $ B % %#7$"" B"*C $#$# $$&gt;!" !"# 9* #B! )#$ $B&amp;*$C* 6 B&amp; $F &amp; $ % ! $# $$ !" !"# 9 * 4 # $ $ $# #D $! 99 $ =# "# # O $ #%"$!# #$ &gt;9 D#*7 $ $4 "#$ 4#!$ 9&gt;$$# :#699$=# "##B&amp;$#D !"# 9"7$#D$9##8$B&amp; ""#'$ #!$ &gt; 4 $ $ " 99$ $ $ $ *# #8 "*C7: &amp; #D $! "*C $# B 9$&amp; $!$&amp;#! "#$$H (5121/? 616165$ #!9!#&gt;V4)"6 $6"6?5$$51/I6 9$ #&amp;8 $&amp;#D $!"*C $# B&amp; $!$&amp; #! 99 $ =# "# "# #'$# #$:# % $&gt;9 D#*7 ##$$F &amp;#$ $&amp;% "*C $# $# $$6 8"#$ ""!$ # # " $ &amp; " &amp;F$#6 ) " : # B$ #! $ !%$ &amp;$# # $:# $ "#$&amp;$$##$:# % $9 D#*7 6 &amp;8 99!#$#""#$% $"B##$#! "# # $:# =# "#$ "$ D 9# "#$ !9%#D B$ &gt; &amp;8 7 D $! " "*C B &amp; #"# &amp;$ % $! "#9 6&amp;"#$&amp;8 $&amp;99$ #"#C# B&amp;" !$! !$D " B&amp; &amp; !$! 9 $ !$$ &amp; $$ D=$ % # " $ BH ("D !5.= .22315,02/ 6/6.I6! )$$ !B&amp;#!D $""#$&amp; $!7#$ $$ 9$$ % 6 * %# # " $6 # $! #9 $B!"8C#7#"$B&amp; ## % C# =#! B&amp; * "#$ &amp; $!7#$ 9 $ ! $# $$6&amp;#!! #%!#&amp; F&amp; &amp;$ #$# $$$$#!9 6# $%$7#&gt;&amp;8 $</w:t>
      </w:r>
    </w:p>
    <w:p>
      <w:r>
        <w:t>0.1+/0.223 45-05/4 &amp; !$$ "*C B # $ ! " B ! $# $$ 4F !$$"*C B!%$ 6 :#"$$=# "#$#:$# $$ :# * # $$ #$:# % $ 4 " $ % &amp;#4 % $! 4 &gt; 9 D#*7 ##$6 /6 !7#8 !#$ B "#!:$##$#=$!6</w:t>
      </w:r>
    </w:p>
    <w:p>
      <w:r>
        <w:t>0.1+/0.223 45/05/4</w:t>
      </w:r>
    </w:p>
    <w:p>
      <w:r>
        <w:t>5 +0 +,* * +</w:t>
      </w:r>
    </w:p>
    <w:p>
      <w:r>
        <w:t>! 3-</w:t>
      </w:r>
    </w:p>
    <w:p>
      <w:r>
        <w:t>56 !####%D6 ! 3</w:t>
      </w:r>
    </w:p>
    <w:p>
      <w:r>
        <w:t>.6 #=$$6 16 $B"#!#$7#$ $6 -6 9# "#$ BR "%$ 9## ## $# "#!$ ##F$ ! 12 =# : $ 9 $ "# " #! #!</w:t>
      </w:r>
    </w:p>
    <w:p>
      <w:r>
        <w:t># D 9!!# # )CW Q#C9B 3 322- $# 8" #6 ! "$ F$# "#7!6 ! # $M I B# 8$$B! ##$! #D$ # $"! $$B!S DI 8"# "# B $ 9 $ "% # # $$ $# ! S I "#$# 7$# #"#!$$6 ) ! # $ $ " $# !!$ !!#! $$# I DI $ I 4</w:t>
      </w:r>
    </w:p>
    <w:p>
      <w:r>
        <w:t># D9!!##"##"$##$ :####BR %#!## ##%D6! ###$ ##* "#% B #$ = $ B ! $$B! $ R%"" B!$!8"! !##$H#$651.523$52?I6</w:t>
      </w:r>
    </w:p>
    <w:p>
      <w:r>
        <w:t>7#99 :#</w:t>
      </w:r>
    </w:p>
    <w:p>
      <w:r>
        <w:t>((</w:t>
      </w:r>
    </w:p>
    <w:p>
      <w:r>
        <w:t>"#! $</w:t>
      </w:r>
    </w:p>
    <w:p>
      <w:r>
        <w:t>R99 9!!# # "#7#99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