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ATAS/631/2007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https://mcp.opencaselaw.ch/entscheid/ge_gerichte_ATAS_631_2007</w:t>
      </w:r>
    </w:p>
    <w:p>
      <w:r>
        <w:t>FR: GE_GERICHTE ATAS/631/2007 du 31 mai 2007</w:t>
      </w:r>
    </w:p>
    <w:p>
      <w:r>
        <w:t>IT: GE_GERICHTE ATAS/631/2007 del 31 maggio 2007</w:t>
      </w:r>
    </w:p>
    <w:p>
      <w:pPr>
        <w:pStyle w:val="Heading2"/>
      </w:pPr>
      <w:r>
        <w:t>Erwägungen</w:t>
      </w:r>
    </w:p>
    <w:p>
      <w:r>
        <w:rPr>
          <w:b/>
        </w:rPr>
        <w:t>E. 037</w:t>
      </w:r>
    </w:p>
    <w:p>
      <w:r>
        <w:t>*#!9&amp;;.B!) !38#901 9055/7..&amp;!*#9&amp;#&amp;'30"055/ &amp;=*# = 88&amp;# !88#&amp; &amp;9&amp;# !*"'; &amp; ! .#.&amp; ! !#.&amp;"&amp; ?#&amp;&amp;#&amp;%&amp;&amp;!&amp;? #9##!*(&amp;.&amp;&amp;!" 9!!(&amp;#&amp;# !*! !8&amp;!"&amp;7. #&amp;# ;# =* ".&amp; &amp; "&amp; &amp;B ' ; !#7 '"&amp; *#&amp;&amp;.&lt;+=!*#*&amp;8&amp;"&amp;.#:#!&amp;;7 ""#@&amp;9@355O7.!"&amp; !!&amp;:"'&amp; !9 ! . . 8&amp; ! &amp; =* !P ;"&amp; ! ! "#!"&amp;7!9&amp;.B!(&lt;!&amp;978! "!8#9 &amp;9&amp;.=*@15O719 ;"&amp;#&amp;". !&amp;9@-1O"!P&amp;!..&amp;I&amp;7 "H&amp;!&amp;;&amp;9#!"&amp;&amp;.&lt;+=".&amp;&amp;F';&amp; !*&amp; .&amp; .&amp; .'&amp;# ! .9 *..+ . ; ! ".'&amp;# ! .&amp; ! &lt;; &amp;&amp; !* "=!8!:"' !"L"!!&amp;9&amp;##;B7 *&amp;&amp;&amp;!&amp;B9&amp;!*##&amp;#;#7.'&amp; = *# .&amp; !&amp; " &amp;9&amp;# !*9 !*#&amp;' ! ! &amp;!*"';!.&amp;&amp;.B"#=@15O"=*#&amp;&amp;!88 !*88"=*.&amp;9&amp;(!*.&amp;7 007 !#!36:&amp;055/ *8#&amp;&amp;.&amp;&amp;7 **&amp;#8##&amp;;9.B!)!&amp; =!#"&amp;#= *# !.&amp; !*(&amp; .&amp;&amp;! " &amp; ! ' .&amp;# ! ".#&lt; !*..&amp;;&amp;!*&amp;"7*&amp;'#.. ! &amp; &amp; .&amp;# ! &amp;9 ! !" ! *!&amp;"8&amp;B#;B !45O7</w:t>
      </w:r>
    </w:p>
    <w:p>
      <w:r>
        <w:t xml:space="preserve">2341520556 %-23-% ".#9=*&amp;.#*#!&amp;9&amp;#.##!&amp; 3,,/ &amp;1/*1468731C!9'&amp;.B!8' #&amp;#D@ =* &amp; . &amp;&lt;#="&amp; '&amp; ";# 9!&amp;# &amp; /5*4&gt;&gt; 87 C0555 3 &amp;9&amp;#".&amp;#.#&amp;&amp;9!*!&amp;"8&amp;BS31% &gt;-TF/*45587./5&lt;72"7U1*55/87./3 -&lt;72"7U65*5/487. 0555U/4*5&gt;487@45OU/5*4&gt;&gt;".&amp;&amp;!*#!&amp;..#"&amp;! 31O.&amp;".&amp;!"&amp;&amp;D '&amp;&amp;@!;#!*9!&amp;#! 01 05388&amp;.9!&amp;@&amp;7 *;&amp; !*#9&amp; " .8 * &amp;"# =*&amp;.!&amp;@8&amp;.!*".@!" .&amp;!;!""&amp;&amp;!*##&amp;&amp;&amp;9"&amp;. &amp;;&amp;&amp;M(&amp;&amp;"&lt;#!&amp;9&amp;"'!*&amp; &amp;9&amp;#".&amp;#.#&amp;&amp;9!.&amp;#@"&amp;&amp;=&amp;' 8"&amp;.8..#"&amp;7 0&gt;7 !01P&amp;055/ *#8"#..&amp;@&amp;&amp;!#7 0/7 !&gt;5!#"'0551 8"#*=*#&amp;&amp; !&amp;#!.&amp;&amp;#&amp;&amp;&amp;#;'"&amp;&amp;&amp;."&amp;=7 &amp;&amp;8 ..# = &amp;; !*'9&amp; .8 9&amp; . #=&amp;&amp;.#:&amp;7 017 </w:t>
        <w:tab/>
        <w:t>&amp;) !=# 338#90556 =*#&amp;&amp;.+&lt;=! .&amp;&amp;*#&amp;&amp;.;;9#7 067 3&gt; 9 0556 * ! !# ..&amp; 8"&amp; !#!36:&amp;055/7 *8&amp;"== )9&amp;8"#!L&amp;!35!#"' 3,,, !# ! 05 : 3,,- :&amp;&amp; !"! ! "&amp; ! 9.87 *&amp; . #8## ..&amp; ! ! 0/ .&amp;"' 055&gt; &amp; @ :.! ..' "&amp;B ! &amp;' "&amp;8" !(7 &amp;&amp;# = *# .#&amp;&amp; . ! &amp;' .+&lt;&amp;= #9B ! &amp;'!.&amp;## =**.&amp;!8&amp;&amp;!"#; =* 9+&amp; " 9. =*#;*#&amp;&amp;;# &amp; =*@ "B ! ##"&amp; &amp;' "&amp;8" !&amp; 88&amp; ".&amp; . !&amp; :.!&amp; . !"&amp;&amp; =* 9&amp; ! #=9!&amp;7 &amp; @ *..#&amp; ! 8!&amp; * &amp;"# =* *#&amp;&amp; . ..@"&amp;&amp;*#9&amp;!(.&amp;&lt;"&amp;; !*&amp;&amp;=* '&amp;="&amp;.&amp;!*#7#= **&amp;!</w:t>
      </w:r>
    </w:p>
    <w:p>
      <w:r>
        <w:t>2341520556 %423-% '#.&amp;#!&amp;9(;'&amp;.(.&amp;"#!(9&amp; =&amp;;!*'9&amp;9&amp;!*."!"&amp;&amp;#9!&lt;K*# !*(&amp; .&amp;&amp;! " &amp; ! ' .&amp;# ! ".#&lt;7 * . ..# = :.! !&amp; . ! .! ( &amp;&amp;&amp;8&amp;..#&amp;</w:t>
        <w:tab/>
        <w:t>=*@!"#!&amp;&amp;&amp;7 #= !##=*#.9&amp;(&amp;9&amp;##;B@ 45O7 0-7 !00"0556 *#&amp;:&amp;#7@*&amp;! !# ! 3&gt; 9 0556 @ =* &amp; &amp;&amp;# = .&amp;# ! &amp;9 *&amp;&amp;&amp;=15O @*&amp;!".8&amp;!*!"%&amp;</w:t>
        <w:tab/>
        <w:t>9 &amp;!8&amp;!#.7 *##8B(&amp;&amp;&amp;!&amp;@*#9&amp;!)!&amp; 7 &amp;&amp; = &amp; @.&amp;#!45O&amp;"&amp;= =*#9=#&amp;( #8#&amp;"&amp;@'#&amp;#7 8&amp;9=&amp;&lt;#"#!&amp;".B&amp;&amp;!&amp;9#&amp;# ="H&amp;!&amp;;!)!&amp;&amp;.'97 &amp;8&amp;9=!&amp;."&amp;&amp;&amp;!H&amp;&amp;B 9!&amp; @ &amp; ". ! " M 88 !* 88&amp; .&lt;=#"!'!.3,,&gt;7H&amp;=*'&amp; . ! .&amp; !*&amp;#;&amp; ! &amp;&amp; "8&amp;&amp; ! 9 " 88"=*9&amp;'.""&amp; 8@!" &amp; &amp; ( ! #&amp;# . .&amp;# .&lt;+= &amp; ! .&amp;&amp;7</w:t>
        <w:tab/>
        <w:t>&amp;@!&amp;&amp;9@*#&amp;&amp;.+&lt;=&amp;# &amp; &amp;"=*&amp;"8&amp;"&amp;".!"M!#."+ ..H&amp; &amp;'# 9 .&amp;# @ &amp;&amp; .Q= .&amp;B"&amp; ;#.)=.##*'!*"#&amp;= :&amp;&amp; *.&amp;# ! &amp;9 ! @ ! 88&amp; .&lt;+= &amp; "&amp; ";# &amp;&amp;"&amp; !"&amp;#78 !B !&amp;&amp;9 @*#&lt; !&amp;&amp;"&amp;!#.&amp;!"&amp;9&amp;&amp;!88&amp;."&amp;&amp;'&amp; #;"&amp;##7 &amp; B; = "&amp;*+ .!"!8&amp;!#&amp;&amp; " =* . .&amp; &amp; "97 #8B ..&amp; ! ) &amp; .. =* '&amp; &amp;"&amp; .+&lt;"&amp; ".;# !*8&amp;;=#&amp;#8"#.)!&amp;7 !"!&amp;988&amp;#&amp;&amp;80&gt;"0553 !&amp;! 9!"!7</w:t>
      </w:r>
    </w:p>
    <w:p>
      <w:r>
        <w:t>2341520556 %,23-% 047 9&amp;#@. * !#.!05:0556 :&amp;! 7 #8B @ *(.&amp; .!. ## . ! = &amp; = ! &amp;9&amp;# !.&amp;# *(N&amp; .&amp; .&amp;# ! &amp;9 ! *# &amp;&amp;&amp; 45O7 * !"&amp; =* &amp; .# !*88&amp; . &lt;=7 9&lt; &amp;&amp; = &amp;' "&amp;8"*".;.!*"'!&amp;#.+&lt;&amp;=;9 =**+ ..&amp;!*&amp;#;&amp;!&amp;&amp;"8&amp;&amp;!9&amp;=*#&amp;&amp; .+&lt;= *&amp; "8&amp;"&amp; . &amp;# #9&amp; .' *#.! !#.8#&amp;&amp;!##""9!#".(.&amp;79! #= !&amp;&amp;9@*#&lt;!&amp;&amp;"&amp;8"(B;! *&amp; *&amp; . ". .7 * &amp; = &amp;' "&amp;8" 9L&amp; . &amp;B 9!&amp; &amp; = &amp;( ! .&amp;# ! &amp;9!&amp;L&amp;8(#@45O &amp;&amp;".&amp;!"&amp;&amp;!@*&amp;&amp;&amp; !&amp;#.&lt;+=7 0,7 #.=!01P&amp;0556 &amp;"&amp;.&amp;7!"! =*&amp;.#!#@9(.&amp;.+&lt;&amp;=7;= )!&amp; ;!9&amp;#*.''"&amp;.#@%!@! "&amp;8#"&amp;98!'""&amp;7..= )C338#90556D &amp;(!*.&amp;#&amp;!15O7 8&amp;=*!#9..#&amp;&amp;9&amp;#&amp;"L"%!@!*(;'. "&amp; ! .#! ! &amp; " " 9 &amp;( ! /5O !*88&amp;# &amp;&amp;"=*..&amp;#.9!&amp;B9!&amp;! &amp;'"&amp;8"7..=)!*!#&amp;% ""#&amp;&amp;!*#9#&amp;#&amp;= !*.&amp;!9':&amp;8 "9 !.&amp;#!&amp;9.&amp;.&amp;="&amp;.L&amp;'"&amp;(;#7 &gt;57 !/.&amp;"'0556 *..&amp;"&amp;.&amp;7</w:t>
      </w:r>
    </w:p>
    <w:p>
      <w:r>
        <w:t>2341520556 %3523-% , 37 8"#"&amp;@*&amp;71673&amp;7 &lt;7!;9V;&amp; :!!009"'3,/3CD '&amp;! H&amp; &amp;= !&amp;&amp;&amp;.#9@*&amp;716!8#!# .&amp;;##!!&amp;!!6&amp;'0555CD &amp;9 @ 7 &amp;9 @ 8#!# V%9!&amp;# ! 3,: 3,1, CD7".#&amp;.:;!!V.B&amp;#&amp;'7 07 &amp;&amp;#9;3:9055&gt; &amp;H&amp;!"!8&amp; #;&amp;9 &amp;""&amp; ! !&amp; ! *%9!&amp;#7 .&amp; ! 9 &amp;". &amp;....'B;!!&amp;9;""&amp;M 8&amp; :!="&amp; !#&amp;"&amp; &amp; .!&amp; &amp; :; ! 8!.. ...# *#&amp;&amp;!8&amp;##@ !&amp; !#&amp;"&amp; ! !# ..&amp; &amp;; C ) 30, / !7370J36,!73J&gt;16!73&amp;L&amp;&amp;#D7"M !"!!#9 #&amp;#!#.#0555 ..!!&amp;&amp;&amp;". ""!&amp;*("!'%8!#!!#..&amp;!3&gt;90556 @"B!!.&amp;!..#!*#&amp;!&amp;:=* &gt;3 !#"' 0550 &amp; #&lt;#&amp; ;! ! 9 !.&amp; ! ..#!.&amp;#C )3&gt;5&gt;&gt;0!7070&amp;07&gt;D7= .#!&amp;@!#8&amp;!B;&amp;&amp;&amp; 9!&amp; *..=#9!B:!&amp;#9;C )33-,&gt;!7 6'J330&gt;65!7/J3,,4W&gt;-.7&gt;36!7&gt;'D7 &gt;7 ' ! # &amp;&amp; = &amp;:&amp;# ! 8" &amp; !# .&amp;. &amp;9'@8"C87&amp;765D7 /7 &amp;;.&amp;=&amp;!9*#&amp;&amp;!&amp;#!&amp;*&amp;;;9# !. !# &amp; ! 05 : 3,,- ! 8N @ 9 !&amp; @ ! .&amp;&amp; ! *%9!&amp;# = &amp; 8" ! &amp; &amp;2 ! ".87 17 (&amp;"!&amp;7/&amp;4 *9!&amp;#&amp;!"&amp;!.&amp;#! ; .#"#."&amp;!;!# =#&amp;!*&amp;&amp;&amp;@&amp;# .&lt;+="&amp; .9&amp;!*8"&amp;#;#&amp; !*"!!* !&amp;C87#;"&amp;V&amp;74D7 +!.#=:.! &amp;!V9!&amp;# ! !&amp;! &amp;&amp;#"=&amp;"#!J&amp; #= #"= ':&amp;9 ! V.&amp;# 8&amp; =V ".&amp;!V#9C )3350-1!7/J35105-!70D7=V !V&amp;9&amp;#!V# !##"=8&amp;!#8&amp; +! 8! !# !V! "#! ! " M ."&amp;&amp;&amp;</w:t>
      </w:r>
    </w:p>
    <w:p>
      <w:r>
        <w:t>2341520556 %3323-% !V#9 .&amp;# ! &amp;9 ! V&amp;## ! ! &amp;9&amp;# '"&amp; (;'C )3313&gt;&gt;!70J351314!73D7 67 *&amp;7 /3 ! &amp; 9; :=V &gt;3 !#"' 0550 *9!&amp;#!*'##8!&amp;"!8!"B@8!&amp;@ &amp; %&amp; .*9 ;"&amp;# #!&amp;.."#7 &amp;&lt;;"&amp; ".&amp;&amp;!&amp; ..@8!;#!*9!&amp;# !!&amp;@ &amp; .&amp;!@#9!%7.&amp;!9&amp; &lt;;"&amp; *&amp; .!&amp; !&amp; L&amp; &amp;&lt;# ".&amp; 8&amp; &amp; =* .#&amp;&amp;""&amp;!!#&amp;!&amp;&amp;&amp;#;&amp; @ *#.= ! !# &amp;; C ) 35, 061 !7 /J 356 4- !73J351&gt;5J )330&gt;-0!70'&amp;&gt;,5!73'D7&amp;.&amp; L&amp;#9#"&amp;!"!8&amp;'!*#&amp;&amp;!&amp;# " =%&amp;&amp;#"L" "=#= .&amp;#!;&amp;'&lt;;"&amp;".&amp;&amp;C )3&gt;5&gt;/,!7&gt;71J 33&gt;0-1!73J330&gt;-0!70'&amp;&gt;,5!73'D7 93-70=&amp;.=&amp;(!V9!&amp;#!'##8! &amp;'&amp;"!8&amp;&amp;' &amp;&amp;!V88!"! #9# .V9 @9;"&amp;##!&amp;#= .."# * . ..&amp;# ! "!8&amp; ( .. :.!&amp; !#9..# '!V&amp;7/3#;"!!&amp;9;:=*&gt;3!#"'0550 C )!&gt;59055/ 60625&gt; !7&gt;71D7 -7 *.B +"8&amp;"&amp;;;9&amp;!*#&amp;&amp;!*#!.3,,- .=&amp;..!!(.!".&amp;&amp;7&amp;&amp;;;9&amp;*&amp; !*.&amp;&amp;#.*&amp;"#.=!&amp;&amp;#"&amp;B 9!"!!.&amp;&amp;7&amp;@("*#&amp;&amp;!*#*&amp;"!8# .&amp;!9!&amp;@!.&amp;&amp;7 47 (&amp;"! *9!&amp;#&amp;!"&amp;!.&amp;#!; .#"# ."&amp;!;!# =#&amp;!*&amp;&amp;&amp;@&amp;#.&lt;+= "&amp; .9&amp;!*8"&amp;#;#&amp; !*"!!*!&amp;C87 &amp;7/&amp;4D7 +!.#=:.! &amp;!V9!&amp;# ! !&amp;! &amp;&amp;#"=&amp;"#!J&amp; #= #"= ':&amp;9 ! V.&amp;# 8&amp; =V ".&amp;!V#9C )3350-1!7/J35105-!70D7 ,7 &amp;&amp;&amp;@&amp;#.+&lt;=.9&amp; ""&amp;&amp;&amp;.&lt;+= &amp;H 9!&amp;# ! *&amp;7 / C 9 *&amp;7 4 D7 !B . "" ! #= !* #&amp;&amp; .+&lt;= "!8 ! . "" ! 88&amp; @ .! &lt;; . *%9!&amp;# !"&amp;!.&amp;#!;=*#.&amp;".L&lt;8&amp;.9</w:t>
      </w:r>
    </w:p>
    <w:p>
      <w:r>
        <w:t>2341520556 %3023-% ! ' 9&amp;#J " ! = &amp; (;' !&amp; L&amp; !#&amp;"# ':&amp;9"&amp;=.'C )350361J0553.700/!70'&amp; #8#J87 )30-0,4!7/8D7 !*(&amp;!*&amp;&amp;&amp;@&amp;#.+&lt;= &amp;! &amp;' "&amp;8" !( .&amp;&amp; .. !*'! .# !* !;&amp;#"&amp;!*(.&amp;C.+&lt;&amp;D&amp;*..+&amp;;&amp;&amp;B !*+&amp;B"!8&amp;C )3&gt;5&gt;,47!717&gt;&amp;!76D7 "" . &amp;&amp; &amp; &amp;&amp;&amp; @ &amp;# .+&lt;= !;&amp; ! &amp;' "&amp;8" !( .&amp;&amp; &amp;&amp; . ' 88&amp;.@9!&amp;#7&amp; (&amp;.#".&amp; =&amp;'"&amp;8"!(88&amp;.9&amp;L&amp;"&amp;# .88&amp;!9&amp;#'"&amp;(;'7&amp;B(;'! #&amp;#;&amp;!.!&amp;9.&amp;#&amp;!8&amp;!#&amp;"#= . &amp;&amp;# &amp; &amp; !&amp; . .' ! 8 &amp; 88&amp;!9&amp;#7&amp; 88&amp; *#!..! #.9!7=&amp;!9&amp; (.&amp; &amp; # !&amp; L&amp; &amp;&lt;# ! @ "B ! !88#&amp; &amp;B7 ." . 8; .# !* "'!&amp;# .+&lt;&amp;= ".&amp;&amp; . ;9&amp;# &amp;# &amp; !#7 *&amp; &amp;B .9&amp;L&amp;!#&amp;"&amp;7!88&amp;.&lt;= !* . "!8 *#&amp;!&amp; . # #" !' C+".&amp;"&amp;;&lt;;#.;9D !*.&amp;!*&amp;#;&amp;! &amp;&amp; "8&amp;&amp; ! 9 !* #&amp;&amp;.+&lt;=&amp;# #9&amp; .'.&amp;&lt;#.&amp;= #&amp;&amp;!*.!#8&amp;(!#&amp;! 8&amp; "..&amp;&amp;;"&amp;!.&amp;!9.+&lt;=C.8&amp;." &amp;#!"! 8&amp;!"!D !*#&lt;!&amp;&amp;"&amp;"'&amp; &amp;&amp; 8" ( B; ! *&amp; C"L" 9 !88#&amp; &amp;+. ! &amp;&amp;"&amp;D !#.&amp;!*&amp;&amp;&amp;!.#&amp;9!.#C )3&gt;5 &gt;10D7&amp;B"8&amp;&amp;&amp;".B;&amp;&amp;&amp;&amp;"#! " !"&amp;&amp; *(;'&amp;# !* 88&amp; ! 9&amp;# CX% &lt;&amp;';88 ! '&amp;8Y&lt;;A&amp; !</w:t>
      </w:r>
    </w:p>
    <w:p>
      <w:r>
        <w:t>!&amp;;</w:t>
      </w:r>
    </w:p>
    <w:p>
      <w:r>
        <w:t>! K9&lt;; F&lt;"K!'&amp;8Y&lt;;A&amp; &amp;7055&gt; .7--D7 "&amp;&amp; # @ *( !* &amp;9&amp;# #&amp;&amp; !* (;#&amp; ! +".&amp;I" !* &amp;&amp; "'' B; ! @ *'!*&amp;&amp;&amp;@&amp;#9&amp;!&amp;@!.&amp;&amp;!*7 "'!&amp;&amp;9;#8;&amp;!!&amp;!!#&amp; &amp;</w:t>
      </w:r>
    </w:p>
    <w:p>
      <w:r>
        <w:t>".&amp;"&amp; '9# *#;&amp; !*&amp; ! !&amp;</w:t>
      </w:r>
    </w:p>
    <w:p>
      <w:r>
        <w:t>&amp;#&amp;= !"&amp; 9; *' ! !"! ! ;! !9; &amp; 8"&amp; 8 . .&amp;&amp; &amp; &amp;&amp; ! *"B 8&amp;=!.&amp;&amp;B!#"&amp;&amp;9&amp;'*(.&amp; =*#;&amp;!!&lt;!.";#9"&amp;.+&lt; &amp;&amp;C9W2E2W "'&lt;KZ&lt;W[. +&lt;</w:t>
      </w:r>
    </w:p>
    <w:p>
      <w:r>
        <w:t>2341520556 %3&gt;23-% ! K &lt;Z;A&amp; F &lt;ZK&lt; !K&lt; E&lt;&lt;8&amp; 3,,- .73/&gt;/ 9#8#@#&amp;!..8!!EA&amp;)&amp;J9 *"'!:&amp; )3&gt;3/,!73707D7 8 !&amp; "#! C87 &amp;""&amp; 2 2 $ S#!7T &amp;&amp; W8A&amp; .+&lt;&lt; &amp;[; %35 W.&amp;S)T /B"#!&amp; .73,3D =8! '8#!#! #&amp;&amp; !#.8 &amp;&amp;&amp; ! "8&amp;&amp; C#&amp;9D !*".;"&amp; ! &amp;' "&amp;8" !( ! &amp; =* &amp; !;&amp; &amp; L&amp; "" &amp;&amp;&amp;8 !* "'!&amp;# .+&lt;&amp;= &amp;" ! &amp;'"&amp;8"!(C )3&gt;5&gt;14 !7&gt;7&gt;738J+% .7&amp;7 .743 &amp;3&gt;1D7 357 .9!;#!V9!&amp;# V!"&amp;&amp;C:; V+ D ' ! !"&amp; = "#! #9&amp;"&amp; !V&amp; .#&amp; !9&amp;87&amp;R&lt;!"#!&amp;@.&amp;:;"&amp; V#&amp;&amp;!&amp;#&amp;@!=!="&amp;.=&amp;9&amp;#V# &amp;.'!&amp;97&amp; !#"#!&amp;&amp;&amp;##"&amp; &amp; . !#&amp;" = &amp;9( .&amp; '"&amp; (; ! V#C )301063!7/J3313&gt;/!70J33/&gt;3/!7&gt;J 351314!73D7 :;!!&amp;("!"B':&amp;9&amp;"+ ! .9 = =* &amp; .9 . !#! !"&amp; @ !.&amp;."&amp;&amp;&amp;!.&amp;:;"&amp;9'!&amp;&amp;;(7 ..&amp;"#!(&amp;&amp;!&amp; .&amp;=!*88..# *"'!.9&amp;!=.=8! . "#! &amp; . &amp;7 *&amp; =* ".&amp; . 8#.9.'&amp;@..&amp;"#! =.&amp;&amp;;(&amp; 8&amp; *':&amp; !* #&amp;! &amp;# = ..&amp; 8! ! (" ".&amp; =* . #;"&amp; !#&amp; .&amp; (."# . .("# =*&amp;#&amp;##&amp;'.!*"B = !.&amp; ! &amp;(&amp; "#! &amp; *..#&amp; ! &amp;&amp; "#! &amp; &amp; 8 = ! "#! &amp; !P"&amp; "&amp;9#7 !"&amp; *##"&amp; !#&amp;"&amp; . 9 .'&amp; *&amp; *; ! "+!.9!#;&amp;""..&amp;""(.&amp; "'&amp; '&amp;C )301&gt;10!7&gt;&amp;#8#J300365!7 3&amp;#8#D7 9&amp; 8 ! .# = :.! &amp;&amp; :; ! ..##;&amp;#!!#&amp;&amp;=# B;;## !V.B V#&amp;&amp; ! 8&amp; (&amp;&amp; ""&amp; M !# &amp;; #&amp;# ! C )303&gt;66!73'&amp;L&amp;&amp;#D78&amp;9.&amp;#"&amp;</w:t>
      </w:r>
    </w:p>
    <w:p>
      <w:r>
        <w:t>2341520556 %3/23-% &amp;=&amp;"!8#&amp;&amp;&amp;&amp; !9&amp;""&amp;8V':&amp;!V9 !#!"&amp;&amp;9C )303&gt;66!73'&amp;#8#D7 337 V &amp; #&amp;# " @ (.&amp; &lt;"&amp;;= &amp; .+&lt;&amp;=7 (.&amp;&amp;.#!#@("".&amp;&amp;"&amp;(!V#&amp;&amp;!&amp;#! V#78 &amp;..+#V&amp;!!&amp;&amp;## "B +&amp;#"&amp;=7 &amp; #&amp;' &amp;&amp; ! V# &amp;&amp; ;##7 .&amp; ! V# &amp; #&amp;# . ".&amp;7 ..&amp; &amp; &amp;# &amp; "&amp;9#7 "' &amp;8&amp;! @ &amp;#=&amp;:.!&amp;&amp;!&amp;9H&amp;9.'&amp; @ #9.B7=V8&amp;"= ":&amp;! V.&amp;#!&amp;9@=&amp;.#!#(.&amp;!:&amp;8 .7&amp;&amp;":&amp; !"M&amp;"&amp;9#.88&amp;!#.+# .&amp;\=&amp;!"&amp;.&amp;&amp;#\&amp;.8&amp;=V &amp;8;.+&lt;;="&amp; .&amp;L&amp;;##. '!#7 88&amp; &amp;.@!&amp;B.:.!7 V&amp;!..=.!.&amp;"#!&amp;#.+&lt;= &amp;!&amp;!.*#&amp;&amp;&amp;'!.'. &amp;&lt;=&amp;C:!=D!9&amp;!=".&amp;(;! % =* "&amp;&amp; 9 &amp;&amp; 9&amp;# . "&amp; ! &amp; #&amp;#; "! ! &amp;97 ! ! ' ..#&amp; !&amp; !.&amp; :; &amp; ; &amp;&amp;&amp;!8&amp;!"#! 8 &amp;"&amp; &amp; "#! &amp;9 @ .&amp;# C#!D!&amp;9 .#!@(".#'!.&amp;! .&amp;!9!!&amp;!7*"..&amp;= *(.&amp; &amp;&amp;&amp; "&amp;&amp; ! .&amp;# ! &amp;9 8!# ="&amp; !;&amp;!&amp;'"&amp;8"!(7&amp; ..&amp;&amp;( &amp;&amp;# !"&amp;&amp;9 &amp; :! !*(" 9 &amp;&amp; # *&amp;"&amp; "#! ! *.&amp;# ! &amp;9 .! !#&amp; #;"&amp; !##"&amp;#&amp;;@*9!&amp;#C.&amp;!8&amp;.+&lt;(&amp; %&amp;D=&amp;..&amp;&amp;!.&amp;!9! C ) 30- 0,, !7 1J 0555 .7 3/, !7 &gt;D "&amp;&amp; C.&amp;&amp;&amp;D!.&amp;#!&amp;9&amp;:&amp;8#.&amp;B:!= !#&amp;"&amp; #"## %!C )04025&gt;!4:055/!7/737/J</w:t>
      </w:r>
    </w:p>
    <w:p>
      <w:r>
        <w:t>)64&gt;25&gt;!30"055/ !707070D7 ! .#&amp; 8&amp; = &amp; &amp; 8; .+&lt;;="&amp;:&amp;8.#!&amp;..#"&amp;!"M #&amp;#!=#=#&amp;&amp;#9&amp;.&amp;I&amp;89'"&amp;&amp;M V!9&amp;+9 !#".&amp; &amp;!&amp;.#9!!;#!V9!&amp;#&amp;#7 &amp;&amp;.';;9&amp;8&amp;!&amp;.L&amp;&amp;.#@&amp;!7</w:t>
        <w:tab/>
        <w:t>&amp;</w:t>
      </w:r>
    </w:p>
    <w:p>
      <w:r>
        <w:t>2341520556 %3123-% 8&amp;=V"#;.88&amp; 9&amp;.=!&amp;!@ "".&amp;#!&amp;979&amp;!B =V8&amp;V ! &amp;=V#.&amp;(@45O&amp;9&amp;#!.&amp;#@#&amp;&amp;!&amp;#7 &amp;('9&amp;(=V&amp;9#)!&amp; &amp;9&amp; &amp;&amp;.':&amp;8!!#&amp;"!="!".8 &amp;#7=#&amp;#..#.&lt;&amp; "&amp;B!&amp;' "&amp;8" !( :.! .# ! &amp;B ' .# "&amp;B!V(;'&amp;#!V&amp;9&amp;#&amp;V&amp;'=!&amp;L&amp;("# &amp;B9!&amp;!V&amp;&amp;&amp;7 V.B 8&amp;!&amp;&amp;=V&amp;'.#!*88&amp; . &lt;= &amp;' "&amp;8" *".; . !* "'!&amp;# .+&lt;&amp;= ;9 .= V# V&amp; &amp;&amp;&amp; = !V #&amp;&amp; !#.8 "+ #&amp;&amp; ..# = :.! =* &amp;' !#.8".;&amp;'"&amp;8"!(&amp;=*..H&amp;"" #&amp; @ % &amp;&amp; . 88&amp; &amp;" !&amp;&amp; ! +!" !( .+&lt;;B !* "'!&amp;# .+&lt;&amp;= "8&amp;!*&amp;#&amp;!*!#".&amp;&amp;C )3&gt;5&gt;14!7&gt;7&gt;73&amp; #8#@+% .7&amp;7 .743&amp;&amp;3&gt;1D7 ! V# V+ . .&amp; !*&amp;#;&amp; ! &amp;&amp; "8&amp;&amp; ! 9 =V V!"&amp; %"L" .=V .&amp;. "#; V.!8&amp;&amp;9#9 '="!7 .&amp; . . !# = #&amp;&amp; .+&lt;= &amp; &amp;# #9&amp;.' *#.!!#.8#&amp;&amp;!##""9!#" .(.&amp;7 8 . "L" !&amp; &amp;9 @ *#&lt; ! &amp;&amp;"&amp; 8"(B;!*&amp;*&amp;."..7 )&amp;!!&amp;&amp;=!&amp;."&amp;&amp;&amp;!V!"&amp;&amp;&amp;B 9!&amp;!V&amp;&amp;&amp;&amp;.#V.B !&amp;=V&amp;@:&amp; &amp;&amp;=V!##=&amp;(!.&amp;#!&amp;9!9&amp;L&amp;8(#@ 45O &amp;&amp;".&amp;!"&amp;&amp;!@*&amp;&amp;&amp;!&amp;#.&lt;+=7 307 &amp;@9#8!!;#!V9!&amp;#=V&amp;9#V7 =".9 =&amp;#&amp;#&amp;&amp;&amp;@&amp;#@=V .&amp;#(N&amp;&amp;9&amp;#".&amp;#.#&amp;&amp;9!!"! V!&amp;"8&amp;B.H&amp;.&amp;='!"M:&amp; ! (.&amp; &amp; ! "H&amp; ! &amp;; ! )!&amp; =&amp; @ V&amp;9&amp;#9;'&amp;M !H&amp; !"&amp;!31O#&amp;#..=# .&amp;".&amp;!"&amp;&amp;!V#7V+!.!V#&amp;! &amp;(!V9!&amp;#&amp; !01 05O 88&amp;.9!&amp;@&amp;7</w:t>
      </w:r>
    </w:p>
    <w:p>
      <w:r>
        <w:t>2341520556 %3623-% 3&gt;7 .=&amp;!".879&amp;!9= V&amp;.##"&amp;!'&amp;!!#&amp;"!&amp;"#&amp;&amp;# &amp;=8"!9&amp;#&lt;#&amp;L&amp;!#=V" .! V'9&amp; .8 @ )!&amp; 7 &amp; ! !"H&amp;!&amp;;=V&amp;9&amp;#.!.&amp;#@V#&amp; !V9!V#&amp;'!&amp;!V"';!.&amp;&amp;.B"#=7 8 8"&amp; .8 ..#"&amp; V". . ! " M (&amp; "&lt;# &amp; "' !V&amp;9&amp;# ". &amp; #.#&amp;&amp;9&amp;=%@ !&amp;"&amp;'@V#79&lt; V..@=!.'##8!V!."&amp;V 8&amp;!"!@V&amp;"&amp;"&amp;9#7 3/7 #;!(!#&amp;=.#B!&amp; "8!# &amp;:&amp;#7</w:t>
      </w:r>
    </w:p>
    <w:p>
      <w:r>
        <w:t>2341520556 %3-23-%</w:t>
      </w:r>
    </w:p>
    <w:p>
      <w:r>
        <w:t>4 ,0 ,-+ +</w:t>
        <w:tab/>
        <w:t>,</w:t>
      </w:r>
    </w:p>
    <w:p>
      <w:r>
        <w:t>! 5.</w:t>
      </w:r>
    </w:p>
    <w:p>
      <w:r>
        <w:rPr>
          <w:b/>
        </w:rPr>
        <w:t>E. 37</w:t>
      </w:r>
    </w:p>
    <w:p>
      <w:r>
        <w:t>#9'7 !</w:t>
        <w:tab/>
        <w:t>5</w:t>
      </w:r>
    </w:p>
    <w:p>
      <w:r>
        <w:t>07 :&amp;&amp;7 &gt;7 &amp;=.#!&amp;;&amp;&amp;7 /7 8" .&amp; ! =V .9&amp; 8" &amp; .#&amp; L&amp; ! !# ! &gt;5 : !B &amp;8&amp; .B ! ' 8#!# C&lt;ZK&lt;8=6 655/ D .9!"&amp;B!!&amp; .' 8"#"&amp;(&amp;740!8#!# '8#!#!3- : 0551 C )DJ "#" ! !&amp; != "&amp;8 &amp; "+!.9&amp;.&amp;;&amp;!&amp;!"!&amp;J!&amp; L&amp; !# ' 8#!# . 9 .&amp; . 9 #&amp;= ( !&amp; ! *&amp;7 /0 )7 .#&amp; L&amp; &amp; .B . ! &amp; 9=#"""+!.9 !9&amp;L&amp;:&amp;@*97</w:t>
      </w:r>
    </w:p>
    <w:p>
      <w:r>
        <w:t>;88B</w:t>
      </w:r>
    </w:p>
    <w:p>
      <w:r>
        <w:t>))</w:t>
      </w:r>
    </w:p>
    <w:p>
      <w:r>
        <w:t>#!&amp;F</w:t>
      </w:r>
    </w:p>
    <w:p>
      <w:r>
        <w:t>W W</w:t>
      </w:r>
    </w:p>
    <w:p>
      <w:r>
        <w:t>.8"!.#&amp;L&amp;&amp;&amp;8#(.&amp;=V@V888#!# .;88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