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ATAS/631/2004 vom 18. August 2004</w:t>
      </w:r>
    </w:p>
    <w:p>
      <w:r>
        <w:t>GE Cour de justice, 2004-08-18, DE</w:t>
      </w:r>
    </w:p>
    <w:p>
      <w:r>
        <w:rPr>
          <w:b/>
        </w:rPr>
        <w:t xml:space="preserve">Quelle: </w:t>
      </w:r>
      <w:r>
        <w:t>https://mcp.opencaselaw.ch/entscheid/ge_gerichte_ATAS_631_2004</w:t>
      </w:r>
    </w:p>
    <w:p>
      <w:r>
        <w:t>FR: GE_GERICHTE ATAS/631/2004 du 18 août 2004</w:t>
      </w:r>
    </w:p>
    <w:p>
      <w:r>
        <w:t>IT: GE_GERICHTE ATAS/631/2004 del 18 agosto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#$%&amp;$#&amp;''&amp; #()$#&amp;''* ++ +, ,, +, *- ./ . $% 01 &amp;''*</w:t>
      </w:r>
    </w:p>
    <w:p>
      <w:r>
        <w:t>0 2222222222</w:t>
      </w:r>
    </w:p>
    <w:p>
      <w:r>
        <w:t>33 ,, 4+, 5,6 ! "#$%&amp;'()</w:t>
      </w:r>
    </w:p>
    <w:p>
      <w:r>
        <w:t>**+,</w:t>
      </w:r>
    </w:p>
    <w:p>
      <w:r>
        <w:t>-$.%$-%&amp;&amp;% /%-$&amp;/ , 3</w:t>
      </w:r>
    </w:p>
    <w:p>
      <w:r>
        <w:t>$0 1*12222222222*34*,$%+$ !!"+***, 5)*,6+77*"$8*'$9%&amp;&amp;&amp;7" 5+*:22222222226(); 0 %0 ($')+9%&amp;&amp;&amp;*,,==,7*,,?2222222222@ ; 0 * " , " , ;* "($+*%&amp;&amp;$0 '0 @",*6 0 + * +9* "*+*,6 #7,; "7*,")*0 N0 $)+9%&amp;&amp;$2222222222+,"*/*" "7*," )*"=*"7* 0 .0 ",**".9%&amp;&amp;% ,* )7($'+*"**0 $&amp;0 ++**3,",""8=+%B)+9%&amp;&amp;%7 ; 3, " *"+"*0 N0 I,)*="I ""%$8*$ 3,",**"I 7++,7, ++9"I7*9 ** " 7 D G *) $ 8* %&amp;&amp;% * ,*+6",**"+***)**=*".9%&amp;&amp;%0( 77*9 6 7, 7," "* " " %$ 8* $ / 7**K;*(="**"#(+",*,*/ ** ; (=+ D</w:t>
      </w:r>
    </w:p>
    <w:p>
      <w:r>
        <w:t>G R $H&amp;.-!$ " * " $H 8* $ !$ *3 6 I77** " ,=*+ " ,*, * K )* *, K )**,K++9"3+*;*",76I*,* "++,0@I0'"(=+7;*,*" ** " I " ++9 K; "*7** " 7, (=+ 77*9 +* K 9*=* "+* 9,,3*",=**" ++9"+J+"**; *"*/*,)""*7**7**(" (=+0</w:t>
      </w:r>
    </w:p>
    <w:p>
      <w:r>
        <w:t>-$.%$-%&amp;&amp;% /N-$&amp;/ ** "I7( "+ ,=* 7 "*7** " )*= 8;I'$",+9%&amp;&amp;%""*6J+*9,,3*" K+J+"**;**0 +*D0% 0$0 G+#*7*, ")*"H&amp;7+*7",*7*9 D0% 0$09 GQ*)*3*7L7+*8"+*;* * "*K/C**(+ *)* D0 % 0 % Q 5 $%N *"0 %9G0 ;I,;*IK4*7"I*)*,*)++") "I * 6 , 7 +7* )K C9* " +7,*6N&amp;&gt;"**+,*""*6 7**77,*I*)*"*,I7,7,);** "+ D",+** " I*)*"*, +,C"7,*3*;7/ *3E0B0$%.0' ,*)I0%!0$ " )*=8;I'$",+9%&amp;&amp;%Q30 5$&amp;H$'N*"0%Q@ $ !70'&amp;H*"0HG0 @ 7 ,*, * 34* 7)* *"+*, " 3*0 *+7*9"*; 099),,"7* I*7*,")*I,),,()*7,*6H&amp;&gt;*/*&lt;8+* ,+ ,, 79 "&lt;K 73* 6 7* +7 * " +"*7*;*/*&lt;,,+")*67*+7;" ;; *; +*0 # " * " * ; &lt;*)*"*, " )9*);"*&lt;**"**+**+"&lt;," ** ) "* 6 "**0 )9 +J+ *", ; &lt;, ,, 79 " *) &lt;, "&lt;*=,* 6 7* " &lt;+$ B";79(+7**6*" *9 "&lt; 7 ;&lt;* " +7 *"*)*" ;&lt;* &lt; 7 *, 6 &lt;"7,*"D67+*8*$ !";* )*,G0&lt;*)*"*,"))+J+;*,0 &lt;0 'N 0 $ 33 K7* 6 )* ; , +77,*("**")"&lt;*)*"*, &lt;7"*6"**"&lt;*)*"*,;;*+*37 ; * &lt; 7 *,0 @ ",3***) K"** "&lt;*)*"*, 7 *",* 7 , 7 ;&lt;* +7*"**"&lt;0H% @D 579*,"%B+*%&amp;&amp;$ B!!-&amp;&amp;G0 ;*7,("&lt;69"*;&lt;**+,*,;+7O , " ** +* " ) " I*)*"*, 8, *"6I*"I"**"I*)*"*,0 .0 &lt;=*+*"&lt;K+*"*"6K"**0 0 @&lt;=* " "** " 3" "* " * * K K"** " &lt;/*)*"*, ",+*, 7 "*7** " @D0' $ G0 @&lt;0H%0$ @**;*"+** ,*"C9*@*"*6K"**&lt;*+J+ +9 "&lt;, "&lt; ; 7 " "&lt;O= +* 7) 7 7," 6 "** 7 ;&lt;* &lt; 7 ,, +* 6 &lt;9*=*")"**7",*(+*0"* )*,=+6)*)0</w:t>
      </w:r>
    </w:p>
    <w:p>
      <w:r>
        <w:t>-$.%$-%&amp;&amp;% /.-$&amp;/ ** *+ K7**,7&lt;33*3,","* " "**)Q K"** #, ; "** " ",+**+"**K*=*97&lt;*"&lt;"**&lt;7 +7*;9,,3***"7*,+*,,,7" +J++9"+*;"&lt;O=DR!&amp;&amp;$G0"**"", " ** +7( ,*, ;&lt; 7 ,, , 9*=*+3*)+*7*"7*$8)*;** &lt;+7*+"%&amp;,8;&lt;6)"&lt;,),+,0 &lt; 7 7 ,* ; 7 * ,8, @* "7* *DR!&amp;&amp;'G0 @ +* 9,,3* " K"** "&lt;*)*"*, 7 *)*""*"(3;*"+***,@*D0' 0 $ G0 &lt;=* " 7 *)*" "7* * ;* ") *)*" K 8*3* &lt;* "&lt; ) &lt;+7*+"%$(+,+*;*&lt;7;*"*6 "**DR!&amp;&amp;NG0 $&amp;0 &lt;7("*KK"**"&lt;/*)*"*, K+J+"**;**;",+*,7 @0 ++)*")***;*"+** ,*"C9*@*"*6K"**I*+J+ +9 "I, "I ; 7 " "IO= +* 7) 7 7," 6 "** 7 ;I* I 7 ,, +* 6 I9*=*")"**7",*(+*0 *93,", &lt;*"77"J,D 5 79*,"$+*%&amp;&amp;'!.&amp;-&amp;%G;"9,,3***"I K"*****+*,K7;*+7+9"I, "I,=6*""IO=+*;*T3"7U I7*"7,*"+**+;*"3*7)7," "**Q " ,=* 7 ;* I,* 7 +* 6 I9*=* " * " , *( " )"I*)*"*,D,+*G;*"I**" I @ 7)* 7 *3* 6 K*= D=,,* **G ;*7"","I,*"*7,"7# "**D30+="*K*(+,)**"I/)** )*)"B+$ &amp;55$ &amp; G0 )C 7 )*, 7 I0 H% @ 7 +7 "**7;II7,,8*6I7" *7,*"")*0K"**+*6*+*"</w:t>
      </w:r>
    </w:p>
    <w:p>
      <w:r>
        <w:t>-$.%$-%&amp;&amp;% / -$&amp;/ )K;,7,"**7)*7,") "*K*(+,)**"I @*"**7*"*9,,3*** ,**3,*6K"**D300H%0$ @" )*=8;I'$",+9$ NG33,,3,,",=*+" 7*+7,+*D30 5$%H%!')0*"0$G0)"+J+ " K"** , K 7 ;* 7)* 7," " "** "I*)*"*, 3 "I)* ,, 8* 6 I/)** *)*"*, * / 7 ,; "I)* ), " ** / 7" ,+*))"I*)*"*,0 $$0 &lt;7( &lt; 7 "+***, @* &lt; 7 " ,*" C9*@*;*K"&lt;+9,"*6K"**" &lt;/*)*"*,0 9" " +# *9 ; &lt;,+77+9"I,"I,=6*"7 ""IO=7*;I*I7,,8*6I/)**)*) *)*"*,)"++&lt;K*"&lt;*)*,*)@*D0$ 0 $ 9 @G * "( +* " 8)* %&amp;&amp;&amp; ), " +7 *"*)*"3*="*D+**,8*$ !G0 "3*;I**C"*7,"7*3I7",+* 7*;I*I*7")=),"*****)*"*,,* );;+*7(+8*,;I*I,*7, @*0&lt;33***+,8,69"**"6I* "IK"**"I*)*"*,0</w:t>
      </w:r>
    </w:p>
    <w:p>
      <w:r>
        <w:t>-$.%$-%&amp;&amp;% /$&amp;-$&amp;/ + 3 +, ,, +,</w:t>
      </w:r>
    </w:p>
    <w:p>
      <w:r>
        <w:t>7.080 9 :00 0 4" $(&amp; ; 80</w:t>
      </w:r>
    </w:p>
    <w:p>
      <w:r>
        <w:t>$0 ,)90 80</w:t>
      </w:r>
    </w:p>
    <w:p>
      <w:r>
        <w:t>%0 80 '0 *;7,"=*0 H0 3+ 7* " ;&lt; 7) 3+ 7, J " ",* " '&amp; 8 "( *3** 7 7* ++", ", *9 3,", " @CV*WC3;* N N&amp;&amp;H</w:t>
      </w:r>
    </w:p>
    <w:p>
      <w:r>
        <w:t>* K+7*0 ",* 7 J 7=,0 +,+* "* E G *"*; K+;",**",*9**7"",** ;,Q 9G K7 7 ; +*3 * *+ 7)* "+" ",**Q G 7 *= " 7,0 @* +,+* * 7 * ,,+ ,+,, G 9G G */" *93,","77+*(;&lt;* ")",*)90+,+*"+*+# " 7) ;* 8* ** ; ",** ;, &lt;)77 " ;,,K7,"*,D0$'%$&amp;N$&amp;.G0</w:t>
      </w:r>
    </w:p>
    <w:p>
      <w:r>
        <w:t>=33*E</w:t>
      </w:r>
    </w:p>
    <w:p>
      <w:r>
        <w:t>X*" 1</w:t>
      </w:r>
    </w:p>
    <w:p>
      <w:r>
        <w:t>,*"E</w:t>
      </w:r>
    </w:p>
    <w:p>
      <w:r>
        <w:t>*</w:t>
      </w:r>
    </w:p>
    <w:p>
      <w:r>
        <w:t>,*/8*E</w:t>
      </w:r>
    </w:p>
    <w:p>
      <w:r>
        <w:t>1*F 11</w:t>
      </w:r>
    </w:p>
    <w:p>
      <w:r>
        <w:t>7*3+"7,J*3*,K7***;&lt;6&lt;33*3,", "*7=33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