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ATAS/630/2007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https://mcp.opencaselaw.ch/entscheid/ge_gerichte_ATAS_630_2007</w:t>
      </w:r>
    </w:p>
    <w:p>
      <w:r>
        <w:t>FR: GE_GERICHTE ATAS/630/2007 du 31 mai 2007</w:t>
      </w:r>
    </w:p>
    <w:p>
      <w:r>
        <w:t>IT: GE_GERICHTE ATAS/630/2007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036</w:t>
      </w:r>
    </w:p>
    <w:p>
      <w:r>
        <w:t>#7!!# $$! $# $$##$" 3--= &gt; #!)#"# ) ,% $$$)6"$ 7! )"$ $!$ $$$ $&amp;&lt;,"#$ &gt;&gt; :$#J#$)&amp; 87 % $ # P &amp;8$ : &amp;$&lt; #7 $ F!$" 6$$$ $# $"#,"!&amp;&gt;&gt;#$6 +&amp;7 $ &amp;#7 ! "#! ! )&amp; &amp;7 $ "$J$ &amp; "#! " $ 7!!# !$)$$# &gt;$!% $#&amp;I$# $$%$#7G" A6F"# !&amp;" )&amp; %# $ F !% $#"# $$$,7$$6 +! "$$&amp;A"#A!$ )"$ $, "# ",&lt;7 ) "$ F 7# &amp; )&amp; $#% " )&amp;: 04 ;4@6 8$!)" 7$"&gt;&gt;#!7$#&lt;$ % 7F$#% ) &amp;!:"# 7$ ",,7 6 #&lt;$7) &amp;#!)$: :&gt; A#,7 6 006 + $:$$ !$!7#!:87#6 , 36 &gt;#!$:Q#$61563$6&lt;60 # A!'$ $ )$$$ "#!%"#Q#$615 &gt;!!##"#$ 7!!## $# 5$A#0444BD#$ %: &gt;!!##Q#( % $!3-8 3-1-BD6+"!$"# 87#Q"G$ !$A 6 06 $$#!% 7#3#8% #044;$#'$ &gt; $ !7 $ % $$ # $ &amp;#( % $!6 " $ % $"#$"# """ A#G7# $% 7#$P &gt; $ 8# )$ !$# $ $ "# $ $ 87 # &gt;"# ""#""#! ##&amp;!$$&gt; $#! !: $!$# $! #"" $ $ 7 B *30-/ 6360R 35- 63R;15 63$##I$ $!D6"# "# $ $#$"# $ &amp;FA (&gt;!! #"" $ 04# 0445: G#% " $ B *3;4;;0 6 060 $ 06;D6 ) # "#!# $ : !&gt;$ #G7 $# $ # $# # % # $ &amp;"" ) #!#% G 8# $#!</w:t>
      </w:r>
    </w:p>
    <w:p>
      <w:r>
        <w:t>231--20445 (34231( % 7#B *33.-; 65AR330;54 6/R3--=S;. "6;35 6;AD6 ;6 !"!&gt;#$! "#!%"# "#!$##$#%A B#$654D6 /6 D $ 7"#$#" $% # $$ $:$!$&gt;&gt;# ##$$ % $$%#$!&lt;!$# $:"#$$ &amp;#( % $!6 ADF$#&amp;#$6/&amp; % $!$ $ " $!7 "#!! "#$ 7 #! ) #!$ &amp; $$ $ : $! "&lt;, )$"#%$&amp; &gt; # $!7! $&amp; &amp; $B&gt;6!7$Q#$6=D6 , "#! #)8# "#$ Q % $! # $# $$ ! )$! R$ !) ! ) A8$ % Q " $! &gt;$ )Q "#$Q!%#B *3340.1 6/R34104. 60D6 ##I$#!$B *3;051D # A&gt;!!##B ("#G</w:t>
      </w:r>
    </w:p>
    <w:p>
      <w:r>
        <w:t>*D !#! )&amp; 8$ &gt; $ &amp;7 8# ) $ &amp;!$$ $ &amp;"" )# "# 7 "# " !%""! "# 8# "# $ G# $#A $&gt;# #F #)&amp; &amp;7 $ &amp;""#! ##$G# % $&amp;&gt; A#,7 6F$$ $:$! "#!$$&gt;&gt;$#$!# $ )$$)# &gt;$$ )(" $# &gt;&gt;($"#&amp;$ #$)&amp; &amp;F $""$&lt;7G #$&gt; A"%$F" )#&amp;# 7 6# F $$ " $!$#% &gt;&gt; $#A# &amp;"$"! #&amp;F $&amp; " $!$#% " 7$ "! G # ) ( # 7 " # # &amp; $ $! # #$ "#"##! ##!%$ #"#$ )&amp; "$"##$6 % $( !7$ "#! &amp; &gt; A#,7 "# "#!"$ )$$&gt;&gt;$ &gt;&gt;$"%$I$##$!"#&gt;&gt;#$ %$!# A$F 7 AB *3;314D6</w:t>
      </w:r>
    </w:p>
    <w:p>
      <w:r>
        <w:t>* $$&gt; # )&amp; F $ &gt;$# !$# ! ) "# # $ $!$#$#$"# "A&gt;# #$&gt;&gt;#$ %$! $ !$A # $G# "#$$$ &amp;""#! # #$G# % $ $#A$&gt;##FB&gt;6 *3;4;1/$3;314D)&amp;"$ $#"# $F$ &gt; A#,7 6 #$ # "# # " "#!&amp;#A $!",&lt; $# ) "#$$"#7#% $! $!$ #!6 $ $ $# $ #A $! !$$ !"# &gt; 8# B% #</w:t>
      </w:r>
    </w:p>
    <w:p>
      <w:r>
        <w:t>231--20445 (33231( $ G#$#A$&gt;##F&amp; *3;4;1= 6;6;63$ #!&gt;!#D6# $## $G#!$# $ %$I$# !#! "#$ $ "# &gt; &amp;!$$ # " # ! #! #A B,"$$7 &lt;7! "#7# %D &gt;&gt;$ #"# &lt;# )"#$&amp; $!7#$ $$ &gt;$$ % $ &amp;!&lt;$# $$A$ #$$ #&gt;#F#G7&amp;#$ BI% &gt;&gt;!#$$,"$# $$D!" $&amp;$$ $"!#$ % "# #!6 "#! &amp; #A $! ",&lt; $# ) # !7$$"$&amp;F $&amp;!$$",&lt; )# $ !#!$$&amp; "#!&gt;$F#!$ &gt; $ ""#$$7$ " $%",&lt; )B"#&gt; $"# #$ #! &gt; $ D6 &gt; # : &amp;A &amp; $$ $ : $! %#$ # $ F "#$$ &amp;# $$ !:&amp;F# &amp;$ % $!#!$$ &amp; F7!#$ ,"$J &amp; $$ AA B"# F" #$##!# $$"#$$A#%!&amp;!7$ &amp; $ # $ #$!# $ ) #$ %7 &amp;A 7# %#7 $# &gt;#$ &gt;# "# "$ $$##$$&amp;G&gt; $)" $$#G!$#$ % $ A &amp;F"#$ ) &amp;!7$ # &lt; " 7#! % #$ ",&lt; $$D B&gt;6 * "#! $! ;;524/ 6 /6063 $ /6060D6$F$#""##)# #$G# % $$#A$&gt;##F&lt;O8#! $#$# F"$ &amp;A#A $!",&lt; $# )B *"A !;3 8% #0445/==24/$#!&gt;!#D6 A I 7$ &gt; A#,7 $&amp;A#&gt; $&amp;! #&lt;$7 % $ &amp;F 7# # &amp; ! "! $ ",&lt; $# #)&amp; &amp;7 $ "## # &amp; " $! $#% ) &gt; A#,7 $"$ A&amp;$#'#G#)&gt;$#",&lt;$ ) $ &amp;" $ &gt; ! % # !%""$ $$$$ $:$!6F"#$ $# " #$$:&gt; "$ "$ #&lt;$7 ) $ ",&lt; ) ""#'$ # &amp; $#$ !)$"#!$A # G#A8$ % &amp;#!"#!$!$$#F &amp;7#% $!$(!7#!7$F# $G#!$# $"#! $!() %#" $!$#% ##&lt;!$#% "$"$$ $"#$ $I$#F 7 A"#$B% # H + T# 7$&lt;$7 $&gt;## +$U#7 E #F -/20441 "6 044. 6D6 #$#!#%!P! #&lt;$7$&amp;A!# $$#"#A#%$ ! $)# $G#!$# $ $ " #" " &amp; G# &gt;&gt; $ $ "# #: " $!$#% B *"#! $!;;524/ 6/6;D6 D ""#$ !%$ $! #! B"# F" &amp; $ &amp; " $! $#% &amp; % $! &amp;$$ $ : &amp; $!7# $! "&lt;, ) $D</w:t>
      </w:r>
    </w:p>
    <w:p>
      <w:r>
        <w:t>231--20445 (30231( ""$ &amp; $#$ &gt; $ &amp;## ! 6 &amp;#( % $! &amp; $#$ &gt; $ &amp;## ! &gt;##""#$! $# $$ $ !:&amp;&gt;&gt; &amp;#( % $!F"#$ ! !"$ &amp; $ $$ &amp;# F "#$ )! "# $# &amp;A#%$ ! &amp;#( % $!B *30; 3.1DF"#$ "# $"# "#$ )F"#$ ! #!"#87"# G# # G# $ B+ 3--. "6 ;3= 6 ;AD6 # &amp;!%$ &amp; % $!$M&lt;! $:"#$#87$#&amp;!$$$!$: )# ) # $ "# ) $ % $! &amp;#! $ "A $#% #6 $# ! ! $ $$ !!$ $ "# !$# # ) $#%F "$ # # A$ F 7# &amp;#! B *301053 6/$#!&gt;!#D6 ) #%#"#A$&amp;#""#$! ) $!$# $ &amp;$ ) " $ $ 7 F $ &gt; $ &amp;A8$ &amp; !$ #$ ! ) #""#$&gt;#F"$)&amp; "#!7$ !#$ " $ F"# ! "# "# F ! )&amp; $ !$! !$A " &amp;G)# "$ $F$! $&amp;""#! $ $$ ! $ #$&gt; ) &amp;F"#$ $ L$ $ %!6 #$ &amp;!!$ !$# $ "# %# "#A$ &amp;$ &amp;# 7 ,"#% ! 7$ #""#$ F"#$ A $A $B *301;10 6;300354 63$#!&gt;!#D6 +&amp;7 $%#"#A$#""#$!$A "#! $# $$ 87"$$ $$ #"$&gt; $)&amp;F"!# ! $# $$$ 7!!#$ $:"##"#$ "#"$ $# #$ &gt; ) &amp; $:# #B *301;1; 6;A2AA$D6 +"# " A#""#! $ "#%) Q"" ) A "#!# $#$ % )Q "#!# ## # $ $#$ &gt; Q $#$ 87 ""#! A#$ "#% I$# ! "# #G7 &gt;# "#!$ : ""#! $ "G$ $ # 7# "#%6G#87 $F # G#A8$ %$, "#%))Q $"#%" ! # $: " $ "#$$$"#$#87$%A## $ $ 7 F6#)#""#$ ! F$$# $ #87"$$#&lt;#&amp;&gt;&gt; # )# # "# ) &gt; # " ! $ " # $#6 56 &amp;##$#%$ #$##""#$! $# $$ #""#$&amp;FA " #+6% $%!# &gt; # &gt;&gt;!#$ #""#$"#$$$#%##"#!"$ )&gt; A#,7 $</w:t>
      </w:r>
    </w:p>
    <w:p>
      <w:r>
        <w:t>231--20445 (3;231( $$$ $&amp;#!&gt;&gt;$"%$I$##$!"#&gt;&gt;#$%$! # A$F 7 A6 &amp;"G ",&lt; $# $# $$ $ : &amp;F 7 A $! &amp; $ % $! "$! : # ;&lt;#"#8#F ! $# $$$ ) $ % $!:04;4@"$I$#F 7!$! +$: " $! $#% $ G# I &amp;$ % $! $$, F#! "#!!$6 , %$ $$ %!# &gt; # &gt; A#,7 ##$"$% # #'$##$G# % $$"#&gt; #&amp;F #"# # "#!&amp;#A $!",&lt; $# ) "#$$"#7#% $! $!$ #!6 &amp;$ # " $ ) % %#7$ " " ) ",&lt; $# $# $$ $ : !" !"# &gt; , # ) ! + #$ $ )&amp; ,$&lt;, 6 $ !7# # ""#'$ "$ % $#P )&amp; &gt; $##)#+#$ ,#$ A#,"$J"#$$$#:!" !"# &gt; , $ ) ",&lt; $# $# $$ $ "# "#$ #$ A#,"$J""!$ #6 )&amp; $ I &amp; $ % ! $# $$ !" !"# &gt;, &amp;$"#$ ) ( " $ $##A $! &gt;&gt; $ 8# "#6&gt;&gt;$8# "##)&amp; $#A!"# &gt;"7$#A$&gt;##F$)&amp; ""#'$ #!$ : ( $ $"&gt;&gt;$ $ $ $ ,# #F ",&lt;7G &amp; #A $! ",&lt; $# ) &gt;$&amp; $!$&amp;#! "#$$B *3;4;1= 6;6;63$ #!&gt;!#:V(+"6 $6"6=3$$3;1D6 &gt;$ #&amp;F $&amp;#A $!",&lt; $# )&amp; $!$&amp; #! &gt;&gt; $ 8# "# "# #'$# #$G# % $:&gt; A#,7 ##$$I &amp;#$ $&amp;% ",&lt; $#$# $$6 + " G # )$ #! $ !%$ &amp;$# # $G# $ "#$&amp;$$##$G# % $&gt; A#,7 6 &amp;F $ &amp;&gt;&gt;$ #"# &lt;# ) $ !$A " ) ##$ &gt;&gt;#!7$&amp;&lt;,"#$ &gt;&gt; :'$# #&amp; &gt;&gt; # )$ &amp;$&lt;) $: $$ A8$ %#"$ )6 ""#'$ !7$( ) )&amp; ! +()&amp;A $ "#$&amp; $!7#$ 6+",&lt; $#$# $$!# $ $ " #</w:t>
      </w:r>
    </w:p>
    <w:p>
      <w:r>
        <w:t>231--20445 (3/231( "# $ % $! % )$ 6 ! + F(I $ #%! )&amp; C&amp; "# &amp;I$# &lt;# $" % ! $!#I$ "$ : &amp;!7# $$ ) " $# &amp;C $ C!"#% ! %$ $$$"#$$&gt;#&amp;$ % $! $#: $ "#$C )&amp; C#$ &gt; 7! : # # "! $# $C $ ) C&amp; 7 $ F $$C6 # # "$ % )$ &amp;#! ##$)&amp;C## C$$&amp;%#" G# #7#"$!!% &amp;!$"# ""#G( # "! C#$$ % (IC6 # # "$ #$ # ) !$$ ",&lt; )$# $ !" )&amp; &amp;!%"6 "$$) "#!G , #'$##$G# % $: &gt; A#,7 $$$$ $##$6 "$ # A ! " " &amp;!$$ &gt;&gt; $ &amp;!!$"#!%#" $!#! $#% ##$6#""#$ + $I$#!#$!#" $# &amp;""#'$"% $6$&gt;&gt;$ $# $ # # : ##$ &amp;!"#7# #&lt; $ # $)&amp;$ % $!$$,$"#&gt; $$"$!&amp;$$)&amp; $ )&amp;$"#! "!F#7 $ $!% $#" G#6 % # $G# %##:A#%$ "#&gt; &gt; &amp;!$A # " "#! !$ ) $ $ % $! "#&gt; % 7A "# &amp;#! $ " $! $#% F 7 A6 $$ # "#$$# #" !$# #)##"#&gt; # $! #6 16 !7# F !#$ ) "#!G$ ## $ $ #%,! : &amp; &gt; ) # # $$ # " $7 &amp;A#%$ "#&gt; " #%! 6</w:t>
      </w:r>
    </w:p>
    <w:p>
      <w:r>
        <w:t>231--20445 (31231(</w:t>
      </w:r>
    </w:p>
    <w:p>
      <w:r>
        <w:t>3 ,0 ,-+ +</w:t>
        <w:tab/>
        <w:t>,</w:t>
      </w:r>
    </w:p>
    <w:p>
      <w:r>
        <w:t>! 4.</w:t>
      </w:r>
    </w:p>
    <w:p>
      <w:r>
        <w:rPr>
          <w:b/>
        </w:rPr>
        <w:t>E. 36</w:t>
      </w:r>
    </w:p>
    <w:p>
      <w:r>
        <w:t>!####%A6 !</w:t>
        <w:tab/>
        <w:t>4</w:t>
      </w:r>
    </w:p>
    <w:p>
      <w:r>
        <w:t>06 &amp;$"#$ $6 ;6 ! =L$0441$04#04456 /6 % : &amp; $ ! "# $#$ "!$ # !#$$%! 6 16 Q $ !:%##:##$=14&gt;#6:$ $#!"6 56 &gt;# "#$ )Q "%$ &gt;## ## $# "#!$ ##I$ ! ;4 8# G $ &gt; $ "#G # A &gt;!!# B+&lt;W O#&lt;&gt;) 5544/ D"#% ##$ G## $ "A &gt;#!$F#$6=0 &gt;!!## # A&gt;!!#3. 8 0441 B *DR ! # ## $ )# $ &gt; $ ,"#%$"#$# 7$###$$ #R $ I$# #! # A &gt;!!# "# % "$ "# % !$# ) F $ &amp;#$6 /0 *6 "#!$ ##I$ $ " G " ##$ %)!,"#% %$I$#8 $:&amp;% 6</w:t>
      </w:r>
    </w:p>
    <w:p>
      <w:r>
        <w:t>7#&gt;&gt; G#</w:t>
      </w:r>
    </w:p>
    <w:p>
      <w:r>
        <w:t>**</w:t>
      </w:r>
    </w:p>
    <w:p>
      <w:r>
        <w:t>"#! $</w:t>
      </w:r>
    </w:p>
    <w:p>
      <w:r>
        <w:t>S# + S " &gt;#"#!$##I$$$ &gt; !F"#$ )Q:Q&gt;&gt; &gt;!!# # "#7#&gt;&gt;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