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ATAS/630/2005 vom 20. Juli 2005</w:t>
      </w:r>
    </w:p>
    <w:p>
      <w:r>
        <w:t>GE Cour de justice, 2005-07-20, DE</w:t>
      </w:r>
    </w:p>
    <w:p>
      <w:r>
        <w:rPr>
          <w:b/>
        </w:rPr>
        <w:t xml:space="preserve">Quelle: </w:t>
      </w:r>
      <w:r>
        <w:t>https://mcp.opencaselaw.ch/entscheid/ge_gerichte_ATAS_630_2005</w:t>
      </w:r>
    </w:p>
    <w:p>
      <w:r>
        <w:t>FR: GE_GERICHTE ATAS/630/2005 du 20 juillet 2005</w:t>
      </w:r>
    </w:p>
    <w:p>
      <w:r>
        <w:t>IT: GE_GERICHTE ATAS/630/2005 del 20 luglio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#$%&amp;'#())&amp; #%&amp;)#())* ++ , + , ,+ -. /01 () ! ())*</w:t>
      </w:r>
    </w:p>
    <w:p>
      <w:r>
        <w:t>2 333333333 !"#$ %&amp;'%&amp;( ) *+ ', ! ' &amp;&amp;'</w:t>
      </w:r>
    </w:p>
    <w:p>
      <w:r>
        <w:t>'&amp; ,, &amp;&amp;-./01(&amp;' 23 ' !</w:t>
      </w:r>
    </w:p>
    <w:p>
      <w:r>
        <w:t>4.56/40116 704.67 4 .8 ( &amp; 999999999 ! ./50 ' :: ! %&amp;# (</w:t>
      </w:r>
    </w:p>
    <w:p>
      <w:r>
        <w:t>) ; ?% .&amp; 8 + ' !%&amp; 2&amp;$'!$ '*3'# ' ' *8 + ' !%&amp;'&amp; 2&amp;$!, 8 + '! &amp;%&amp;'&amp; '&amp; 2&amp;$!,8</w:t>
      </w:r>
    </w:p>
    <w:p>
      <w:r>
        <w:t>%&amp; =&amp;2 B' '&amp; '' ! 3'# ' ' !%&amp; '8 C8 .D&amp;.//.&amp;999999999! 7' '%! '&amp;'=' 2' ,!:&amp;' ''"&amp;!'&amp;2'= * &amp; ; &amp; * ? ' %&amp;! ! , $&amp;' '!&amp; &amp; !' ' :: '8% '$' &amp; +2 '+ $80$ %'$&amp; 0 $ '&amp; %!&amp; &amp;8 +$&amp;* ' !' ' A2!&amp;! ' + $ :!&amp; &amp; '&amp;' ' $ , %' 8 &amp;999999999 ,!,+ $ '%&amp;!&amp;"%=&amp;'=' , + 2'&amp; ' ' $'&amp;%&amp;%%&amp; 2 : A&amp;'$ &amp;D , &amp; ' $ +%== &amp;&amp;2 ;$' * &amp; %&amp; '!' 2 '' * '!&amp; *?8 '&amp; # %&amp;' ' ': ' !' ''' %&amp;%%&amp; $ *8 &amp;&amp; &amp;&amp;999999999%&amp;! !'&amp;,'&amp; ''+!' ' % $ 2! %&amp; &amp; '=!' , * *' +*' &amp; :' ''&amp;' ''%&amp;!$ &amp;! %&amp;' !$ '* '' '8</w:t>
      </w:r>
    </w:p>
    <w:p>
      <w:r>
        <w:t>4.56/40116 764.67 -8 '.&amp;'*&amp;0111&amp;(999999999%! 'E(F4 (;= &amp;&amp;2 A 7: ? !'* &amp;' : ' , : &amp;! ! '! :' + '&amp; '' + :&amp;' A 7 * &amp; ' , ! .8,%&amp; !%&amp;!'$&amp;+2 !' '&amp; N 08,%&amp; *$&amp;!' '!2'&amp; &amp;',%&amp;''&amp; % ',&amp;:$ '@'&amp; '8</w:t>
      </w:r>
    </w:p>
    <w:p>
      <w:r>
        <w:t>4.56/40116 754.67 &amp;% (&amp;A2! '+&amp;!!' ''&amp;%: *%&amp; @'&amp; !" 2&amp;$ &amp;+&amp; ' : ''&amp; ''+!' '%"=&amp;2&amp; 8 ./8 6. 8 L ' !%&amp; 2&amp;$'!$ '*3'# ' ' *8L ' !%&amp;'&amp; 2&amp;$!,</w:t>
      </w:r>
    </w:p>
    <w:p>
      <w:r>
        <w:t>8L '! &amp;%&amp;'&amp; '&amp; 2&amp;$!,8</w:t>
      </w:r>
    </w:p>
    <w:p>
      <w:r>
        <w:t>'&amp; , ' ' !'! &amp;%&amp; ' , ' %&amp;' #&amp; &amp;' $A ' &amp;;&amp;'8.6?8 )L&amp;'86680 ( %%&amp;' ' :!!&amp;! 2&amp;!' %&amp;'' %&amp;!$%&amp;L&amp;'86.8. (8 L&amp;'866'8+&amp;&amp; +&amp;7 0G ':&amp;!$ '*&amp; '%&amp;' 'L '&amp;$' A '' '&amp; !$ '* 3'#</w:t>
      </w:r>
    </w:p>
    <w:p>
      <w:r>
        <w:t>4.56/40116 7.14.67 ' ' , L' % '&amp; 2&amp;$ ; ) )S T&amp;&amp;= $&amp;S'2&amp;=')T) =&amp;= ''&amp;8:&amp;R %8..D$&amp;!:8?8 ? $&amp;' L&amp;'8 0 8 . ('%&amp; '''' '"'! %=3 ,', L'%" '', A 2A '&amp; '' ! %&amp;$, % '! '&amp;$ 8 ! " ' ! '! '&amp; '' ! !: ' %% '' ' L&amp;' %&amp;!&amp; L''' '8 ' &amp; 3&amp;'' '"'!&amp;,L&amp;!%'%% &amp; :R' : ':' ' *&amp;3&amp;&amp;&amp;' ,&amp;' &amp;' &amp;8</w:t>
      </w:r>
    </w:p>
    <w:p>
      <w:r>
        <w:t>''&amp;L&amp;'86.8.'8 (&amp;$ "' !: 7 8 % ' L%% ,'': ,L" 3'# ' ' ' %&amp;!' ::!&amp; L %&amp;' %&amp; &amp;%%&amp;' 3'# &amp; &amp;&gt; %&amp; =&amp;2 %&amp; L&amp; * 2' &amp; L&amp; % =, : ,L 3 '' ' L &amp;' %&amp; ' 2&amp;$ 'A=' $,L&amp;!E"L&amp;'8.G )8 '&amp;%&amp;!'' :&amp;"&amp;' 2 % ' %&amp;! '!%'# &amp;,'&amp; ''$ " 2&amp;'2!&amp; &amp; %&amp;!,'"&amp;!'* &amp; :' ' '' '%&amp; 2&amp;$3'#' ' 8 '&amp; '' L::' ' LA 28 &amp;' $ ' % %&amp;, ' &amp; %%&amp;'! " &amp; L '' ' 2&amp;$ 3'# ' ' &amp; ' ::!&amp;' , %&amp; ! A !, L 2&amp;$ ; E .0C ./5?8 &amp;!'* ' % '! ' ' $ ! " L 3 %&amp;'=!' , : ' %&amp;' '&amp; ''%' 2&amp;$'!$ '*&amp;'86.8.'8 ('.G )&amp; %&amp;,&amp; ' ''&amp;&amp;'#&amp; %&amp;'' * 2' &amp;8 G8 ) %&amp; 32'= '&amp;2!!&amp; ,%&amp; ::!&amp;':&amp;+ J= &amp;!$%%'J= &amp; &amp;' %%&amp; ' !$ '* %$'@'&amp;, : !+*!+ !$ '*: '@,+' ' ! + )8 ) '&amp;%&amp;!'' +&amp;'8 .G '8 : ) :&amp;"+&amp;'86.8.' (%$'@'&amp;&amp; 3'# ' ' '&amp;O' +* 2' %&amp; =&amp;2 +&amp;7 , 32'= , ' !$ '* ; E .0/ 0G- 85?8 D8 +%# ' '''! ;:8 &amp; 999999999 ..8.1811? , &amp;&amp;' ::&amp;' L 32'= ::' : 2&amp;' &amp; ' L&amp;'8 .G )'8:=86, ' A%&amp;!'32'= , %&amp;$,'</w:t>
      </w:r>
    </w:p>
    <w:p>
      <w:r>
        <w:t>4.56/40116 7..4.67 ::' %$'@'&amp;, : ! ',3!'&amp; 2&amp;$ &amp; 7: 8</w:t>
      </w:r>
    </w:p>
    <w:p>
      <w:r>
        <w:t>.//.&amp;999999999$ '%! 2' $'&gt;U),'' ,' :&amp;' 999999999 '"&amp;!'&amp;2'= * &amp;; &amp; * ?8 $&amp;' '!&amp; &amp;' :: '8 % ' $ ' &amp; +2 '+ $80$%'$&amp; A $ '&amp; %!&amp; &amp;8 +$&amp;* ' ' A2!&amp;! ' + $ :!&amp; &amp;'&amp;' ' $,%' 8V ! $ ' 2!,'&amp; ''%&amp;! !!' '$ 2!*' +*' &amp; :' ''&amp;' ' ,%&amp;!$ &amp; ! %&amp;' !$ '*&amp;8$ ''&amp;%&amp;! !, ''&amp; '' +!' ''$ 2!%&amp;&amp; '=!' , .&amp; '*&amp; 0111 &amp; (999999999 '! ! '! :' + '&amp; '' + :&amp;' A 7 * &amp; %&amp;! ' ,+ +2 ' +!$#&amp;$'&amp;' ! '&amp; $% ' 2', '' ,+!' '22&amp;$!% 2' %!%&amp; &amp; 999999999 .//.8 &amp;$! ,+ $ ' +$ 2&amp; '&amp; ''%&amp;':' ''=!' ,8</w:t>
      </w:r>
    </w:p>
    <w:p>
      <w:r>
        <w:t>' .. '*&amp; 0111 &amp; 999999999 2' ,! U32'= '3% ! " * ' '&amp;# %&amp;''V8 ) 32'= &amp;&amp;' $ ' $&amp; &amp; '&amp; ' ! $% %&amp;$,'&amp;' ' ' ' 8</w:t>
      </w:r>
    </w:p>
    <w:p>
      <w:r>
        <w:t>.8 !&amp;&amp;&amp;&amp;$*8 :&gt; 08 +'8 68 ! &amp; %% ' 01 $*&amp; 0116 , 6 ? ,&amp; A'',! &amp;&amp;'! &amp;*' &amp; '%! '',!N *? A%&amp; %&amp; , ' : ' %$ &amp; &amp; '' '&amp; ! N ? %&amp;'&amp; 2'&amp; &amp;%&amp;!''8 ) ! &amp; ' ' % '&amp; !!' !!&amp;! ''&amp; ? *? ' ? 7 &amp; *:!!&amp;&amp;%&amp;&amp;%'&amp;&amp;' #&amp;&amp;&amp;&amp;,+ $&amp;!&amp;&amp; &amp;&amp;$*8! &amp;&amp;&amp;' &amp;&amp;3 %&amp;$ , &amp;'</w:t>
      </w:r>
    </w:p>
    <w:p>
      <w:r>
        <w:t>H (</w:t>
      </w:r>
    </w:p>
    <w:p>
      <w:r>
        <w:t>&amp;! '&gt;</w:t>
      </w:r>
    </w:p>
    <w:p>
      <w:r>
        <w:t>&amp;!' &amp;7 A&amp;</w:t>
      </w:r>
    </w:p>
    <w:p>
      <w:r>
        <w:t>% :&amp;%&amp;!'&amp;&amp;@''' : !A%&amp;' ,+"+:: :!!&amp; '!%* ,%&amp;2&amp;::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