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ATAS/630/2004 vom 18. August 2004</w:t>
      </w:r>
    </w:p>
    <w:p>
      <w:r>
        <w:t>GE Cour de justice, 2004-08-18, DE</w:t>
      </w:r>
    </w:p>
    <w:p>
      <w:r>
        <w:rPr>
          <w:b/>
        </w:rPr>
        <w:t xml:space="preserve">Quelle: </w:t>
      </w:r>
      <w:r>
        <w:t>https://mcp.opencaselaw.ch/entscheid/ge_gerichte_ATAS_630_2004</w:t>
      </w:r>
    </w:p>
    <w:p>
      <w:r>
        <w:t>FR: GE_GERICHTE ATAS/630/2004 du 18 août 2004</w:t>
      </w:r>
    </w:p>
    <w:p>
      <w:r>
        <w:t>IT: GE_GERICHTE ATAS/630/2004 del 18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#$%&amp;'#())$ #*+)#())% ,, ,- - - ,- %. /0 $1 23 ())%</w:t>
      </w:r>
    </w:p>
    <w:p>
      <w:r>
        <w:t>-,, 4 -- 5,- 6 ,66- 4, - , - 7- , -8 4,9 !"#$%&amp; ' (! 2 4:::::::::: )*+" ' !! ,---------- *</w:t>
      </w:r>
    </w:p>
    <w:p>
      <w:r>
        <w:t>./01#..233/ "2.//" - 4 /4 ,---------- 5 "6% ( )!)7 )!) (! !) 8 %&amp; ! ! 9 ! ('' (&amp;': /##/4 )! ! ! &amp; (6)! ( * % ;9 ;!!&amp;!: !!&amp; (6)! (8!'! 6 6! 6! (4 ' !! ? :))* &gt; 9! &amp; 56 %(402 &amp; /##1&gt;(!6)!)? !!)6( )!)! )!)(! !( 8(&amp; (!! +4 B4 (&amp;':/##1( )!)' 8 +;%??:? *)6A('6!( )!)&gt;)!!66(&amp; ()4 !8' )( ! (6) '(! '! (! ! ( ! + ) ? )9 ' (! (*' 46&gt;!(!*( 6)!)6!)! &gt;) !2$@ /###4 04 /$ (C! /### )() &gt; *! ( 6% ( 9))4 &gt;' !!&gt;!(? !!)6!6)4 D4 @9'!2@ /##$ :6' % !)6: ?! !(%&amp;6(()* !( )!),---------- 4 6( ! ) B/E/00 *4 /3 6% &gt;** * ! &amp;" 56 %(/B8/D 746(! ()!)! * )86 6 !8 '( * ! ( )!! &gt;!!!! ( ! 6 '! &gt;' !!!&gt;)&amp; !)* ! &amp;82/E$D0*4130(&amp;':/###56 % (4/$ 74 F4 #(!(:2333&gt;** * ! *(') ?* !)! ! ! &gt; &amp;! ! ?&gt; ! 6(::'! G!) 6 )*! &gt;! * 56 %(423 74 14 B(&amp;':2333 )')8 ' !!( )!)6 '!/#ED00*4138! !)6! ( (''9: (("6 '!(! ! (6 ! &gt;&amp; /##18 ' /##$ ? )9 ' (! ( *' 6( ('6)'!&gt;(!(:8)':/##14&gt;' !! (6(!!() 6 8 &gt;+6) ! &amp; '! ( H( )')I ! &amp;(A) ( 66 '68&gt;' !!!/1(&amp;':23334</w:t>
      </w:r>
    </w:p>
    <w:p>
      <w:r>
        <w:t>./01#..233/ "B.//" $4 22(&amp;':2333 ' !!*(' ! (66( ! (!?&gt; +6( !'(! *!) '!4 #4 !22)':2333 ? ('' (!( ('! %&gt;"&amp; 5 "6%('' ((7! &amp; &amp;!' &amp;)&gt;(66( ! (*(')6 ' !! ? ( )!) ! ?&gt; &gt;)! ! (6: )9 9 9&amp; )6(A! 6 !(! 9 ) 8 9! ( ( )!) &gt;:!! &amp; (! ! ( ( 4 6&gt;' !!&gt;* !&amp;( '(! *8&gt;66 ( (66( ! (4 ? : 6' % ! ! 6(() * ! 6( )* B/'/##$ +6(?&gt; (! * ) 6('! ) ( )6! ( (''9 ' (J (''9)! !)6%* !6(&gt;' !!4 /34 )6( /F *)&amp; 233/ )* * ! &amp;( ?&gt; &gt;)! ! 6 (&amp; ) !)&gt; '6(!(''9)9)6 !? *6&amp; (': !8!! %4 //4 ('' ((? &gt;** &gt;66(!('6!6!! 6(* !: ?66(!&gt;(9)&amp; (!( + ('6!:A!6)))* !&amp; 4 /24 )!) !' &gt;(** : ) / (C! 233B4 23 (&amp;':233B *(') :?&gt;** * !&amp; ! (* 'G!* !( )!)6 !(!!! ( )*!&gt;! *4 66)?( )!) &amp; !' ?&gt;!!!! ( /! '!/##14 !C! ''(A!+! ( &gt;(** ! '! &amp;!4(! ! (A! &amp;(!)!)! * ) ! % )6! ( )! ( ( &gt; &amp;(' 6) 8 ? &amp; ! ! ')4 @( ! 8 ( ) ! !: (! !+! ( ?6 % A ! &amp; !&amp;) ('6!4 /B4 ( )* *(') :?&gt; &gt;)! !6(! !)4&amp; !)8 )!' )*( !)) 6((!( !'! (&amp; &amp;(!4 ) ? )!) '6! 6 !)8 (!! '(!!(''94 /04 6! (! )!) ! ('6! ( 6(4 )* +6() ?&gt; &gt;)! ! ? !!) '(!! 6! 6) &gt;&amp; ( $333 *4 ! ?&gt; ('6 ! 6 6(?( )' ! 6 ? (:4&gt;!6! &amp; !6( !* !6(8 ( 2E/B/*4#D4 66)? '(!!( !(! ! ( 6(6)*6()/##D8'/##$ (</w:t>
      </w:r>
    </w:p>
    <w:p>
      <w:r>
        <w:t>./01#..233/ "0.//" (** ! (!!?&gt; )6!&gt;( )!)((! *4 (6 +6 ?)?'(!!6!6)('6 6(! ! (;G'9!)*%)('6!?&gt;&amp; !!23 (&amp;':233B)6 !!&gt;':(! ! ((4)* 6 !)( (!( !)) 6()6(( (4 /D4 )*&gt;A!6)6()) !) ? )!) '6! )!)9)8@94</w:t>
      </w:r>
    </w:p>
    <w:p>
      <w:r>
        <w:t>- , /" ( 9&amp;( &gt;(9 ! (@ 57)!)'( * )! ! !) %/(C!233B :!(( ('6()D @9(!6) !!&amp; "6) !D66)!!/F@9 5!4/!4!DF74 !8&gt;! (&gt;)! (/F@96 :*)) 21 @&amp; 2330 5 = /B3 /3F7 ( 9&amp;( (6!) /B *)&amp; 6( ! ( ! !( 9! 6'!!! : !( ( )9 8 !( @9 ! ! &gt;!!!&gt;)! ((&amp;+@95!4/F274 !!!(( !6: :*))K!/ @ !2330(* ')? 6( ! (! !( (! ! !(! (6 ! (!)! !(*('(L!( !*))5K!/4/$B.233074</w:t>
      </w:r>
    </w:p>
    <w:p>
      <w:r>
        <w:t>9'! ?! (&gt; (! !! ( !) :!( ( )) ? )! ( ! : 6(&amp; ! K! ' &amp;*()(9!( ( !*))( !&gt;(&gt;!4 D1 ( *)) F (!(: 2333 6! 9)) ( ! ( 5 74 24 (*(')'! 8 &gt;! B ) B 6( ! ( ! !( 6)! !( ! &amp;! &gt;!) &amp; 9 ( ! 6! &amp;! ('' (!(('! %&gt;"&amp; !&amp; &amp;! )!) !' &gt;(** : !( ( !!! ! ?!('6( ! (6)&amp;6&gt;! /F2(!''! (!!! ( ! &amp; 8 ( *)) &gt;"&amp; !</w:t>
      </w:r>
    </w:p>
    <w:p>
      <w:r>
        <w:t>./01#..233/ "D.//" &amp; &amp;! 5!4 DF 74 ('6)!6( @9 &gt;6%! )!: 4 B4 ( *))6! 9))( F(!(:2333 5 7!!)&amp; 9/@&amp; 233B!L!'( * ! ( (': 6( ! ()9(' &gt; (!''!? ( &gt;! D2 ( *)) &gt;"&amp; ! &amp; &amp;! 5 74)(' 6(: !)&gt;'6(A!)9)' %6 )! )?&gt;6&amp;!8&gt;! D2 !! $/!$2%9'! &gt;"&amp; !&amp; &amp;!5 7(!)!):(9)4&gt;6% !)'( )9 6 6( ! (&amp; 9@?&gt;B/)':2332 )96 6(%966 :(!&amp; 9'('! (J* !@ ?'!)!' !(6( !5 =/220F1( 4 /74 6( ! ()96! !(!%( !) !4 04 + !' &gt;! $2 ) / ( ! ' )6! ( &gt;(''96 !(? ('6! (* !6&amp;( 6) ( )6! (&gt;)6%?&gt;( (''9!!(!8&gt;+6 ! (&gt;) ?8('6!* ! (''9:4 (! '! 8 ! !! 6( ! ( &gt;9 ! &gt;(&gt;) 6)'6! (8( )&gt;(** 5 =//B/$/M /#$164F31 =//2$( 40M/#$F640#B74(? ( ! ) &amp; &gt; ! 6 : (' 6 ( 6) 8 ) 6 6! (6(9)) !66 :5*4! $2 )2 74 : *)) 5= 7 6() 6 6 ?E ('6! (N( (''9N 6( ! (6) !)8 6! '('!(J( !(L!A6K!!E!!! (?E(!( ! E!!E!!!('6!6! ?? (! 6'!!! 6 (&amp; (! ! ( ' 6( ! @! * (: 9! ()6(''95 =//F1D( 4B:O//B/$/( 4 2O//2$( 40/D$O/3$D2( 4DO/#$B64/3$74* ! )!' !!((!!?E EAN (!(6 ! 6(* ! 8 ! :N 5*4 = !; P N;:! :9 Q(R 2%' )4 64 //27 E(J)!6!) 4 ( 6( ! 6 &amp;( ) ? E 6 )!) 6A) !)9'! 6( ! ) ! ( S( ! ! )*! : )* ! * 6% " ? ! *() )!! ) ! ( " 8 **)E!)*!: 6(&amp; ( 6% "? !*() E! '! (E** "6('(!! '6A)E!"8" 6('(!! ( )(&amp;! 5*4 !4 /0# 4 / O )( ( ! 6( !! * ! !</w:t>
      </w:r>
    </w:p>
    <w:p>
      <w:r>
        <w:t>./01#..233/ "F.//" ((! (! ( @ ? (' /#$D 64 22074 6! &amp; ?E ! )*! : )* ! * 6% ( ! ) &amp;) ) ! (6):4 6(%"&amp;: &amp;!!)*!: )* ! *(?E ??: :*(!! %'!)*!5!4 //D4/! (&amp;E!4/0#O =4//B2D$( 4BO/#$$64 /B1O )((64 !464/1#22074 )6! (6(%" &amp;: &amp;! ! )*! : )* ! * * ! ( ) 6)'6! (E)E! $24/ 4</w:t>
      </w:r>
    </w:p>
    <w:p>
      <w:r>
        <w:t>* ! ( ((! 6 :( E! * E 6 ) '! ( (''9 '('! '! (J 6! (! !: ! :! ( ! ('6! * )!: 6 E** * !( ? !(8!8?S( !!)*! : 4 **! ? : !6!* !(6() ((! !&amp;! !!! ((''9" !)K!9))( 6! ? ! :+ )@8 ** ''! ( (''9 '('! (J ((! ( ) ! (! * ) ( 8 (J E)!! ((! (!E &amp;! (!)!))6()!6&amp;!K!(!)4 '('!" 8) !(&amp; !K!9))'(L!E)!! ! *((! ()! &amp; 6(::5*4 =//##2 ( 4BO//$/#F( 4BO/##D64/F#"/13( 42O =//F /F/( 40O//F1D( B:M/##3640/D74 !' N %9 ( N 9 * ! ? 6 6 ('6! (!'E! '** ''!E)!((''9 '('!)6G!E)!!((! (46!!(!*( ?!!! '! ( ( !6( :?6;!) ? ! (6+'66 ?'(!!! *)66( !&amp;!: ''(: ! ?E' !! (* !6!*( ! (86(6( &amp; 6)&amp; :5/##2642FF( 4DO:' ('6! ( !! ? 6! 8 6() )6! ( E (''9 ( E!4 D2 /##/ 64 03F74 &amp;'! 6! )) 6! +6! ('! ( (!6) ?) ( ) &amp;! )6G! E)!! ((! (O E! 6! (?E66E' !! (* !8E( (E':) ) ?E &amp; 6(K! ! :)+) 4 E+ ! ! (! 6! ' ?E&amp; !P '6'( 9'!6(&amp;!6(( !( ) 6'!!! 6 ( *( ! '(! &amp; ' @! 5 =//$/#F( 4B:74 &gt; *! 8 @!! !'(!)&amp;% &gt;66) ! ( 6(: !) &gt; '6(A T ! 6 +! ( (9 &gt; &gt;9 ! &gt; 6( '( T ? ( ( (''9 8</w:t>
      </w:r>
    </w:p>
    <w:p>
      <w:r>
        <w:t>./01#..233/ "1.//" ('6! ( &gt;(:&amp;! 6 !! ('! ( 6 )9 9 9&amp; 6 6! ( 5 =//0223&amp;47 *!'K''(! + 9!8&gt;)9&gt;' !! (? (6!( ! ( *('&gt;! (6(: !)*()&gt;!4D2 5 =//##F M/##B64//374</w:t>
      </w:r>
    </w:p>
    <w:p>
      <w:r>
        <w:t>&gt;( * ! ( )!) )!) 6(() 2 @ /##$! # (!(:2333&gt;** * ! *(' ! ?* !!(&amp; ! !&gt; &amp;! !?&gt; !6(::'!G!)6)*!&gt;! *5*4 6 % ( /B ! 23 74 &gt;! 8 '('!"8 ? ' ( ((''9!?) 6)'6! (&gt;('') 8( 4 @9'!B/'/##$ :6' % !6(() * !6()*5*46 %(4/2 74 :) (!!6!?))6! ((''9' 8&gt;(!)*!)2@ /##$'('!(J(''9! &amp; ( ! 6(!) '! 8 * ! 6(O )* &amp; ! ()? ? !) 6( )* (! ? )! ! *() 8 (! * ) ()6! ((''95/##1642/F( 4D!F74 '9 ) 6)'6! (&gt;! ?% * !(''9:4 )**(')(66( ! (!!@((*(')'!8&gt;! $/ )2 ! &gt;!( !)() )96)&amp; 6&gt;! $/ )B O!!&gt;(66( ! (??K!' &amp;)(! &amp;:4 D4 +!'&gt;! D2 &gt;'6(A!!(&amp; (''9 ?&gt; ) &amp; (! 6 6! ( !! ('! ( 6 )9 9 9&amp;)!!66)?&gt; &gt;9 !&gt; 6( ! (6) 5/#$#64//174</w:t>
      </w:r>
    </w:p>
    <w:p>
      <w:r>
        <w:t>&gt;( (''9 ( ! 6! ) (! ! ( : 6 (* !( )!),---------- 6( '(!!/#ED00*4136)!!(! ! (( '6A)6( 6) ( &gt;&amp; /##1 8 ' /##$ 6 ('6)'! &gt;(!(: /##1 8 )': /##1 ? )9 ' (! ( *' &gt;(!(:8)':/##15*46 %(4/08F 74 E! /0 )/ ()! (&amp;! B0! &amp;! 6 !E(: 9! (6(E'6(A) ;? (! ! ( )!&amp;" 8 ('6! (&amp;6(6(! ! (4 '6(A ( &amp;! &amp;(A + 6) ( ?'! 6 % ('6!:(! &amp;)8'6(A)' %8? (! ! (6 ! 6 !K!)!* E(:@!) (4</w:t>
      </w:r>
    </w:p>
    <w:p>
      <w:r>
        <w:t>./01#..233/ "$.//" E(: 9! ( 6A (! ! ( ! *( )('6! ! 6( E'6(A!U;( !6: 6 !6( 4 !)9 : *)) )) 8 ) !)) 6 ? 6(: !) E'6(AE! D2 ! )!!!( !6: 5 = //2/DD( 4DO/#$16922374E'6(A? E? !!6 !!!U;(''!&amp; (! (6 6! (E! D2 ? !L 6( E(: 9! ( )6 ! %'! (''9 ( ()5 =////1B( 42O/3$/$F( 4//#2( 42O /#$D69F0F( 4B74 = ** ')+6)'!?E(: 9! ()9)6(''9 ( ! K! ( ? (J (''9 ! C 8 &amp; (! ( !! ( ( 6 )9 9 9&amp; 6 E'6(A 6 6! ( )9 ! E 5 /#1$ 69 2D#O /#12 69 F$174 ('6! ( ? (!! ?E : (''9 6 ! (" (:&amp;! ( 6 6! ( 6! '!! ? E'6(A &amp; () " !! ('!('( 6)9 99&amp;'(J E+ ! 6E * !( 8)9 ! ' !)(('6(!'!(8E:E *!5*4 = 2$@ /#$2/#$B69/3/74 (? E'6(A ! 6( '( (9 )6(! ( '! 8 ! ! : (''9 ) 6 " (!''! ? 6( '( E+ ! 6 '('! (J 6(: !) ! 99)5*4(F33B ! &amp;E= 66! ((! ! (" O = //0 1# ( 4 BO //B 2DF ( 4 BO /#$$ 69 /BF ( 4BO =////1B/#$D69F0#( 42474 N(9N *!!!(!6(6;A ?? 6)!6( '( 8 E+!) ( ? 6! + * ) &amp; ('6(!'!" 5*4(F33074(?E ! E( )!) (A'= E!!(@()*))8E! 1D0/ )()! (&amp; E! 1D#/ )4(*(')'!8! !(!6( ;9)E' !! (9! (((!G)6(!8E)9 ( )!) 'K' ?E&amp; ;? ! ( ( ) ( (''9?E'?! !! ('!(6)9 98 &amp;( !6(? )6(!E'K'(''9(!! ( '!4(!)6!);9)E' !! ((9! ( E! 1DFN('!(9) () 9)+6)'! ('' ! ' )9'! 6( ? 6! **! &amp;'! ) (&amp;!(9(? '!9! (6(6'! !!(! 6!6)6()!8*('! (&amp;((!) ( )!)N 5 =/31BDB( 4DO =//2/#$D!EK!2/&amp; /#$$ O =(!'( R! ;! ; !V(! ;R ! 2%' )4 69 23#!74</w:t>
      </w:r>
    </w:p>
    <w:p>
      <w:r>
        <w:t>./01#..233/ "#.//" F4</w:t>
      </w:r>
    </w:p>
    <w:p>
      <w:r>
        <w:t>&gt;6% )* )! ! ! 9 ! ('' ? !) &gt;' !! ? :))* &gt; 9! &amp; % (! !! ( ( )!) 0(&amp;':/##/5*46 %W02 74 &amp; ! !:'!? !)&gt;(9( )!)* ?&gt; (!! '!65!41D04/74 @ 6(!!= (?E A)9 99&amp;(? E'6(A(*('68? 6!K! (:'!+ 9)!(! 6(6: '! !! ( ! ?!'K' (! 5*4 /#12 64 F#374 ' ? E( ! ( ! E+ 98!)9( !(K!)&amp;)E6%?E(6!( '! !! '! % ('6!: !)! 9! (E'6(A'K' !)9( ? E !))4 **) ! ( ':: E '6( )9'! (?E E9 !E66) 6(: !): (9E'6(A 5*4 =/3$232( 4BO/#$D64D/( 42!64F0$( 4B:74 (?E E9 !E( )!)(A'(6!66 66(+ 9 )&amp;% ? ( E!!! ( ?E ( ! ( 6! 6 6! (5*4/#1264F#3O/#1$642F/74</w:t>
      </w:r>
    </w:p>
    <w:p>
      <w:r>
        <w:t>&gt;A(: 9! ()6(''9(!?&gt; &gt;+ ! (!@! * !('6(!'!*! *&gt;'6(A(+! &gt; !! (!)9 99&amp;4 !)9(6!&amp; 9?&gt;'6(A (''98 ('6! (&amp; (! !! ('! 6 6! ('! %&gt; ?!L6(!!(: 9! ( )6 6)@ 4 ! (? &gt; (:&amp;! ( 6 6! ( 66L!&amp; (!('')9 ! '!(*! &amp;5 =/3$/$F ( 4/:/#B( 42:O/#$D64F3B( 42F01( 4B74 6! &amp;?&gt;!!6 '!(! ! (&gt;'6(A6&amp; 8 ' ! ( !6 &amp; 6 +'6 ( &gt; 6 ) ! !)( 4 ! ('6(!'! !(': 6 !) '! ( (6 &gt;!4 D2 ? &gt;( 6 '!! ? &gt;'6(A &amp; ! '('! (J 6 ) ( ( ) ! (:@! &amp;6?&gt; 6( !&gt;? !!(! ! () (:5 =/3$/$$O/##2642F/( 40:74</w:t>
      </w:r>
    </w:p>
    <w:p>
      <w:r>
        <w:t>)*&gt; &amp;(?'(! *!8 6:(!8)9 ?'&gt;6@! * )'(!!((''94 : ) (!! ? )* &gt; 6 '6 (: 9! ( ))'! &gt;'6(A &gt;:!! ('' ? 8 )! ( ! 6 '( ! &amp;! 6 (! ! ( ( 6)&amp;) '6(A)4 &gt;! ?&gt;6% )( ! ( ( 9)) ?&gt; &gt;! ? !!) 6! 6) 56 % (4 B0 ! BD 74 ))'!( 6'!! ?( )!)!(&amp; ! !'6( '!6) !!)( O* !**!)!)</w:t>
      </w:r>
    </w:p>
    <w:p>
      <w:r>
        <w:t>./01#..233/ "/3.//" G!)6)*!&gt;! *4=(!&gt;'!!&gt;(?)* &amp; ()9&amp;'!&amp;( ? '6( !;9&gt;' !! ? ( )!)(!?&gt; )6(! %'!(''9: 6 ('6! (4</w:t>
      </w:r>
    </w:p>
    <w:p>
      <w:r>
        <w:t>!'(!!(''9 (6(((! ! (6 ! '6A)6(6) (&gt;&amp; /##18'/##$ ?&gt;+(! ! ( )9 ' (! ( *' 5( ! BB# * /D7 * (''! ( 6( !! !)K!'(!( 56 %(4/ 74 )!: !23(&amp;':233B)('6!('6!!)! )(! ! (( ! 6( ! !(! 6 % A ! &amp; 5*4 6 % ('6)'! 74 )* &gt; 66(!) ))'! 6'!!! : ) &gt; )!4</w:t>
      </w:r>
    </w:p>
    <w:p>
      <w:r>
        <w:t>6)!6()' &amp;)!(!*( () ?&gt;8 ( ('' /#E23D *4 DD '(!! C ! ! (! ( *' * ! &gt;(:@! &gt; 6() ! ! !( ! 6" &amp;!('' (!(('! %&gt;(! (*' 22)':2333!9 !)(')( ./D21.233/4</w:t>
      </w:r>
    </w:p>
    <w:p>
      <w:r>
        <w:t>./01#..233/ "//.//" , 4 ,- - - ,-</w:t>
      </w:r>
    </w:p>
    <w:p>
      <w:r>
        <w:t>/2;2 (66( ! (*(')6 '! !6(( ' &amp;)&gt;(66( ! (8('(!! /#E23D*4DDO B4 ):(!6! !(!!((! ( (O 04 !?&gt;)'('!6SO D4 *(' 6! ?&gt; 6&amp;! *(' ( (! 6)! K! ) B3 @( % (! * ! ( 6 6 ('') ) : *)) ;V X;(*? F F330</w:t>
      </w:r>
    </w:p>
    <w:p>
      <w:r>
        <w:t>!( +'6 4 ) 6! K! 6((9)4 ')'( ( !P 7 ? +!'!?) ((!) (:! !6) ( !!?)O :7 +6( 6( ? '(! * ! ' 6(&amp;( ' !! ! ) (O 7 6(! 9! ( ( 6)!!4 ')'( (! ! 6 !( ))'! )')) ( !! 7 :7 ! 7 " :*))6(6!'! %(?&gt; &amp;) &amp;:4')'( ('! (('(A 6&amp; ? (! @( ! ? ) ( !!?) ! &gt;&amp;(66 ?)!)+6) )(!5!4/B2/3F!/3$74</w:t>
      </w:r>
    </w:p>
    <w:p>
      <w:r>
        <w:t>9** P</w:t>
      </w:r>
    </w:p>
    <w:p>
      <w:r>
        <w:t>Y 8&gt;** *)) ( 69**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