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ATAS/62/2006 vom 18. Januar 2006</w:t>
      </w:r>
    </w:p>
    <w:p>
      <w:r>
        <w:t>GE Cour de justice, 2006-01-18, DE</w:t>
      </w:r>
    </w:p>
    <w:p>
      <w:r>
        <w:rPr>
          <w:b/>
        </w:rPr>
        <w:t xml:space="preserve">Quelle: </w:t>
      </w:r>
      <w:r>
        <w:t>https://mcp.opencaselaw.ch/entscheid/ge_gerichte_ATAS_62_2006</w:t>
      </w:r>
    </w:p>
    <w:p>
      <w:r>
        <w:t>FR: GE_GERICHTE ATAS/62/2006 du 18 janvier 2006</w:t>
      </w:r>
    </w:p>
    <w:p>
      <w:r>
        <w:t>IT: GE_GERICHTE ATAS/62/2006 del 18 gennaio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#$$%&amp;#'((&amp; )#*'#'((* ) + ),+ )- + - , ./ 0 %1 !2 '((*</w:t>
      </w:r>
    </w:p>
    <w:p>
      <w:r>
        <w:t>! "#$ !</w:t>
      </w:r>
    </w:p>
    <w:p>
      <w:r>
        <w:t>$ "%$ &amp;</w:t>
      </w:r>
    </w:p>
    <w:p>
      <w:r>
        <w:t>!'(! #)*"%++,'! '+''</w:t>
      </w:r>
    </w:p>
    <w:p>
      <w:r>
        <w:t>+</w:t>
      </w:r>
    </w:p>
    <w:p>
      <w:r>
        <w:t>!$-%$+'!./00123 45$</w:t>
      </w:r>
    </w:p>
    <w:p>
      <w:r>
        <w:t>677',6+//, +6, 3,) '8 $9-%+.:$#+//,!'7; (0 ? @# ,&gt;!%"#$ !4&gt;#'&gt;,(8 +8 " (079#+//,8 ,8 )#%$%#"4*$$#=4*$#)4%=#$5#%#:%F C)-#%:"#$"#$ F • #*#'&gt;.7!$4%455##4*$;# $%$#%*$#%#$)$%#%=G%#%%"#A C8 $"$$#$7'"%"=$+//,!#*$4#%4#5"$4$#= 4B"$4:#%B#%%4)%$*$# %+/ 9#+//'%B*$%%#"#=$*-5$80.)('&gt;5$8:#%4%4 :$47'9:#$+//+?":#*#"! 8 • $"$$#$+'":=$+//,!&amp;"%#"*$4:"D "5#$4B$#*"#%)*$%%#"#=$*- H7).7.5$87,79#+//,!#%4$I%"*$#8 *$%%#"#=$ *-):#%4%4B#*$$"%"$#-8 =C)-#%:"#$ F • $4%455##4?5"%#"*$4:"D"#4%4 # ,0 5$8 :#% 4%4 %$54$4*%=$+//7?5"%#"#=$*-B %";:8</w:t>
      </w:r>
    </w:p>
    <w:p>
      <w:r>
        <w:t>677',6+//, 76, • $ "$$#$ 7 ":=$ +//,! &amp;"%#" #=$ *- B %" ;: "5#$4 :"#$ $K "%% L %#"4 M :"#$ *$4:"D $ )4;:% ? '7),7'5$87/!79#+//,!#%4$I%"*$#8 H8 "% "% 4%4 %$# E *$%# % &gt; 9:#$ +//H8 9$##%#"$##B4B)?45%)"=$:%#")##',9:#$+//H! $$I%$#%$$%%=8 (8</w:t>
      </w:r>
    </w:p>
    <w:p>
      <w:r>
        <w:t>)=)"=9%#"4#5#E4!4%4-$4?9-$8</w:t>
      </w:r>
    </w:p>
    <w:p>
      <w:r>
        <w:t>-,) '8 )$%8 +, "# 544$ $ #=$ *- *$4:"D *$"5#"!:##!$:#:%%#:##%4'(4=$'&gt;&gt;7A&amp;C! %$4:#-$'$9:#$+///!$;-*$"4$#:"$8"$B "9"#%"%*N"$$*$%%#""$%#?*$%-$A$%8'++% '+7"#:#LC!9-##:"$"*4%%)$%8(78 '"#544$$*$4:"D*$"5#"+,9#'&gt;.+AC!"#%? ;:$#=%"$"#*#'$"O%+//7!"#%! *$;B)55#$#4%4%$#A$%8'0+C!E4%$)"55#*$%-$ =4$4*$%#%#"4%$#4*$9-#:"$. +8 ")$%8++&amp;A":%$:#-$*#'$9:#$+///C! #:"$!*$%%#""$%#B#$%$#-"%*$%-4 "5"$4%E$%8'++!'+7!'0'%'0+M$%87?,&amp;)**#B% *$"-#"%%?%$54$$A8'C8"$ 000C8 78</w:t>
      </w:r>
    </w:p>
    <w:p>
      <w:r>
        <w:t>N*;! 9- *$#;$ #% "$"4 *$%- *$ "#%#4 *$%%#" "$%# B#$%$#- *$$!"#%+,</w:t>
      </w:r>
    </w:p>
    <w:p>
      <w:r>
        <w:t>677',6+//, 06, 9:#$'&gt;(079#+//,!4%%*$4#4BEL4*"E"%#*# '&gt;.78 " "% *$"#%! *$%%#" B# *% $#- *$ $%H7).7.5$87,79#+//,!#%4$I%"*$#M)EL4*" $"#%?"#%#4"%%!"#%7')&gt;'&gt;5$8+/8 *$%%#"#=$*-B#*$$)4;:?'7)7,'5$87/! #%4$I%"*$#M)EL4*"E$"#%?"#%#4!"#%H)H(,5$8H,8</w:t>
      </w:r>
    </w:p>
    <w:p>
      <w:r>
        <w:t>"4B!$"#%?"EL4*""%%+,)+075$8,, A7')&gt;'&gt;!+/LH)H(,8H,C8 08 "5"$4% ? 9$#*$! *# 9"$ 4%$#% *"$ *$%- 9B) "% %$5$% *$%%#" "$%# " $! "9"#% #:"$4 =445###$ %% *$%%#" $"#% ? #%4$I% "*%"#$ $ "%% L#8 #%4$I% "% 4 %E ##4-")$%8'+)"$"$*$4:"D*$"5#" :##! $:#:% % #:##%4 '. :$# '&gt;.0 A +C " " %E $4-%#$! # #L# % *4$#$ A &amp; " *=#4 7H6/+ '. 9#% +//7C ,8 4"%$*$K!*$"4$4%%-$%#%A$%8(78+% .&gt;38'"#$*$"4$##%$%#:'+*%=$'&gt;.,C8</w:t>
      </w:r>
    </w:p>
    <w:p>
      <w:r>
        <w:t>PPP</w:t>
      </w:r>
    </w:p>
    <w:p>
      <w:r>
        <w:t>677',6+//, ,6, -),3 ),+ )- + - ,</w:t>
      </w:r>
    </w:p>
    <w:p>
      <w:r>
        <w:t>456 7 8 9" %*' - : '8 :#%&amp;"%#"*$4:"D+;*##$ ?%$54$$!"*% "#$ !"+,)+075$8,,?&amp;"%#"#=$*-</w:t>
      </w:r>
    </w:p>
    <w:p>
      <w:r>
        <w:t>5:$"*%"8+'('7H( ":$%" 8 +8 )#:#%?:$$!*"%%!#%4$I%"*%"#$ "#4$%!;79#+//,9B)"%%$5$%8 78 ND"%%B="#8 08 #%B*$"4$%-$%#%8 ,8 5"$*$%#B)*:%5"$$$"$"%$*$4%$$I% 4# 7/ 9"$ ; "%#5#%#" *$ *# $"4 $4 $#=544$$!&lt;Q#R$&lt;"5B#H!H//0</w:t>
      </w:r>
    </w:p>
    <w:p>
      <w:r>
        <w:t>!%$"# E*#$8 4# *% I%$ *$""-48 4"#$ "#% F C ##B$ E%% B 4##" $"$% 4#$ "=%#$ # % * 4##"%%B4M=CE*"$*"$B"%#5#%#*":"#$$%% %$4##"MC*"$%$#-%$""$*$4%%8#4"#$ "%#%*%$"#44%44$4"%%$C=C%C#L! $#=544$$*"$$*%$$%#;$$$"$B)# :$4$$#$$:=84"#$$"$%#"$"$"D *$:! B# $"% 9"#%! ## B 4##" %%B4 % ):"** B4%4E*4#4$"$%A$%8'7+!'/H%'/.C8</w:t>
      </w:r>
    </w:p>
    <w:p>
      <w:r>
        <w:t>-$55#$F</w:t>
      </w:r>
    </w:p>
    <w:p>
      <w:r>
        <w:t>S#</w:t>
      </w:r>
    </w:p>
    <w:p>
      <w:r>
        <w:t>$4#%F</w:t>
      </w:r>
    </w:p>
    <w:p>
      <w:r>
        <w:t>#</w:t>
      </w:r>
    </w:p>
    <w:p>
      <w:r>
        <w:t>"*#"5"$*$4%$$I%%"%#5#4E*$%###BN?N55#544$ $"#*$-$55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