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ATAS/62/2004 vom 3. Februar 2004</w:t>
      </w:r>
    </w:p>
    <w:p>
      <w:r>
        <w:t>GE Cour de justice, 2004-02-03, DE</w:t>
      </w:r>
    </w:p>
    <w:p>
      <w:r>
        <w:rPr>
          <w:b/>
        </w:rPr>
        <w:t xml:space="preserve">Quelle: </w:t>
      </w:r>
      <w:r>
        <w:t>https://mcp.opencaselaw.ch/entscheid/ge_gerichte_ATAS_62_2004</w:t>
      </w:r>
    </w:p>
    <w:p>
      <w:r>
        <w:t>FR: GE_GERICHTE ATAS/62/2004 du 3 février 2004</w:t>
      </w:r>
    </w:p>
    <w:p>
      <w:r>
        <w:t>IT: GE_GERICHTE ATAS/62/2004 del 3 febbraio 2004</w:t>
      </w:r>
    </w:p>
    <w:p>
      <w:pPr>
        <w:pStyle w:val="Heading2"/>
      </w:pPr>
      <w:r>
        <w:t>Volltext</w:t>
      </w:r>
    </w:p>
    <w:p>
      <w:r>
        <w:t>!! "# #</w:t>
      </w:r>
    </w:p>
    <w:p>
      <w:r>
        <w:t>$%&amp;'($%))&amp; *$+%$%)), -* *!. * ! # &amp; / %)), 01 23</w:t>
      </w:r>
    </w:p>
    <w:p>
      <w:r>
        <w:t># 4444444444</w:t>
      </w:r>
    </w:p>
    <w:p>
      <w:r>
        <w:t>! 5*! 6!! ! 6 *! *! "#$%&amp;'()()</w:t>
      </w:r>
    </w:p>
    <w:p>
      <w:r>
        <w:t>((</w:t>
      </w:r>
    </w:p>
    <w:p>
      <w:r>
        <w:t>$)*+$</w:t>
      </w:r>
    </w:p>
    <w:p>
      <w:r>
        <w:t>*),&amp;%*)--, 6!*</w:t>
      </w:r>
    </w:p>
    <w:p>
      <w:r>
        <w:t>(. / /0000000000' 1!!2 "3 " !4 55!"6788"5)&amp; )--,8 "!!90000000000':!";'6"" $57 ? 8612 5:2'.'.'@. .'58 !)A8 1(%%B'(48(%%+'(,4(%%&amp; ,- 4 )--)' ! 5!! :3 3 5 ! 8 7 " 2.C$88 855 7. ,. "! " )) 1 )--,' 4! " "' 2 :33 53"2" 75!5"!. A. //00000000002 !556""!)A1 )--,57"'2 ! C ;""":!" "!D.7D:E F4 85!:43 3 " 2 "3 7 5!5"! 3!5 8.": 43 5 " DD " " " " 35 7 "3C 4:36 4!'"3!5 !6"22! 74 51 "8 4. 3 "!5 8 6 &gt;!"' !' =1 ''.?. &gt;G? 5"2:4D!"D! 43"!855!8!D:5 6 7" "35" 25" 1 " "51.</w:t>
      </w:r>
    </w:p>
    <w:p>
      <w:r>
        <w:t>$,*+$</w:t>
      </w:r>
    </w:p>
    <w:p>
      <w:r>
        <w:t>*),&amp;%*)--, B. "!55"(,8 1)--,'2 ! "!D'"!: F 5"!! 2":5!7" 8 1 ? 8D "5 ( 48 )--,' :E F "! 58 I :! " 4 58"35557"3:"'6 3C5 " "! "3" "</w:t>
      </w:r>
    </w:p>
    <w:p>
      <w:r>
        <w:t>5!"K.</w:t>
      </w:r>
    </w:p>
    <w:p>
      <w:r>
        <w:t>1"!556!D": "" 2!"!"&gt;( ?.</w:t>
      </w:r>
    </w:p>
    <w:p>
      <w:r>
        <w:t>$A*+$</w:t>
      </w:r>
    </w:p>
    <w:p>
      <w:r>
        <w:t>*),&amp;%*)--,</w:t>
      </w:r>
    </w:p>
    <w:p>
      <w:r>
        <w:t>C "3) ' F "5 " 5! 551 C !D 5 !D 2!"!' " M 5! 5!8K.</w:t>
      </w:r>
    </w:p>
    <w:p>
      <w:r>
        <w:t>' 8 5 " 7D " 5!" 6 2!"! 2D " 2 &gt; H?. ' 5 57 3 B) "7 355: 7 "32 .</w:t>
      </w:r>
    </w:p>
    <w:p>
      <w:r>
        <w:t>8 " 355 57 " : " "! !.36:32D""!D. 5' 55 "3,&amp;.( H' 8D':"!"58"465" 2 2 314 "3 "8 1 " ."!55")A1)--," 5!:.425"'5! "5!"'555!4"!51'" "!:"(-"! 1)--,!5!4! "!"))1.81. ). 3) .( H"!2"546. 3D" ? F5!8"3 5; "3226"32 "3 5; " 5 " " ! " N 1? 5'" !"':C 8!"!5":5"6 3$8 88 : ! "3 5;"N ? 58!8'" !" 4 6 2!"! 3$ 888'")-"! 1(%ALK.</w:t>
      </w:r>
    </w:p>
    <w:p>
      <w:r>
        <w:t>$B*+$</w:t>
      </w:r>
    </w:p>
    <w:p>
      <w:r>
        <w:t>*),&amp;%*)--,</w:t>
      </w:r>
    </w:p>
    <w:p>
      <w:r>
        <w:t>C8!8!57"90000000000 "5)&amp; )--,.546.</w:t>
      </w:r>
    </w:p>
    <w:p>
      <w:r>
        <w:t>C "3,.( H' F 5 4 6 5 1!!2 " 5D""3"52 C 3! 5 3" 75!5"!"1K.</w:t>
      </w:r>
    </w:p>
    <w:p>
      <w:r>
        <w:t>=;5=78.#" '2 "3263""57'2"!" D.:2228D""'2: "57"3""32.1 357.3!54 C!5 7 55763!D"":2!!!D !1&gt;A+ "3"O&amp;($-)")%4(%&amp;(?. '2$" : C 1 1 3! 5. 5 " 2 5!"C2 D8. A. 3:7 " :2 55 I "! 6 55 6 3 " 2. 5"' 3 A H:"!2'1D"5 "55! 6!58J:!" 1!!2. " "3C 3"2" 75!5"!"1. B. 3A H1D8=1!!2622C8 563""2.322C2"8 "7IP!5.55"6$"8 5 " 6 5 ; " 2 D"' 6 ' " 3 : $ 1 8! 5 CD!D7 "422.</w:t>
      </w:r>
    </w:p>
    <w:p>
      <w:r>
        <w:t>$L*+$</w:t>
      </w:r>
    </w:p>
    <w:p>
      <w:r>
        <w:t>*),&amp;%*)--, L. C " 3% H' I 2"5"65 "3" I D. ' I 28"6" 5 2 8 "3 !D " 55 " 8 !D 5 " 51 ' 5!85". 357'55"572D" F=D!K:352 3! 52.</w:t>
      </w:r>
    </w:p>
    <w:p>
      <w:r>
        <w:t>$+*+$</w:t>
      </w:r>
    </w:p>
    <w:p>
      <w:r>
        <w:t>*),&amp;%*)--, *!6 *!. * !</w:t>
      </w:r>
    </w:p>
    <w:p>
      <w:r>
        <w:t>#</w:t>
      </w:r>
    </w:p>
    <w:p>
      <w:r>
        <w:t>(. :"!55"(,8 1)--,N ). " "!"))1)--,N ,. : / /0000000000 " 6 " 2 5 2N</w:t>
      </w:r>
    </w:p>
    <w:p>
      <w:r>
        <w:t>D227E /$ Q</w:t>
      </w:r>
    </w:p>
    <w:p>
      <w:r>
        <w:t>5!"E R</w:t>
      </w:r>
    </w:p>
    <w:p>
      <w:r>
        <w:t>5!I :!52C5:S6S222!"! "5D22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