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ATAS/629/2005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https://mcp.opencaselaw.ch/entscheid/ge_gerichte_ATAS_629_2005</w:t>
      </w:r>
    </w:p>
    <w:p>
      <w:r>
        <w:t>FR: GE_GERICHTE ATAS/629/2005 du 21 juin 2005</w:t>
      </w:r>
    </w:p>
    <w:p>
      <w:r>
        <w:t>IT: GE_GERICHTE ATAS/629/2005 del 21 giugno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#$%%&amp;#'(() *+ +#,'-#'((. /**0 1</w:t>
      </w:r>
    </w:p>
    <w:p>
      <w:r>
        <w:t>+*1 *+ 1/</w:t>
      </w:r>
    </w:p>
    <w:p>
      <w:r>
        <w:t>'$ 2 '((.</w:t>
      </w:r>
    </w:p>
    <w:p>
      <w:r>
        <w:t>3333333333 !4*0+!1+</w:t>
      </w:r>
    </w:p>
    <w:p>
      <w:r>
        <w:t>*/ 05*+*0 + !"" #$%&amp;''&amp; (</w:t>
      </w:r>
    </w:p>
    <w:p>
      <w:r>
        <w:t>)&amp;**$)+'', -+)&amp;&amp;- *+ &amp;. ( /0/0 "</w:t>
      </w:r>
    </w:p>
    <w:p>
      <w:r>
        <w:t>1111111111 2"3 41111111111 /5#056/789:!"0/6%6""0;#3/50 ?6!0 &amp;%+&gt; " * ? /0 /0C*$D,B/5#056/0;669"300C.</w:t>
      </w:r>
    </w:p>
    <w:p>
      <w:r>
        <w:t>)&amp;**$)+'', -$)&amp;&amp;- *. 2"341111111111000 0+,K+'',"A"3" /039A"(E 9/05;"? /000?0*$&amp;+. &gt;. 6/ " $' /3 +'',(E 7/ !0+''D(E 0 % . &amp; " 0 ?6"6 A-3"0 " &amp;&gt; 3 &amp;%%, B 2C 00; ?0 =;6 / 0 0. 3/60 0""0?//0 % .+ 2C. +. A/: " A" A-3"0 " +* =0 &amp;%%D B 2C " "3" A / 6. "0: 7/0 0 " /5#056/09:! :;6360" /0 ?0 7 6 / /5#056/ ! " A. ,$ 233B?..&amp;!0C. /00 0?0 *$&amp;+ " !0 ??0 / 6 / "0; #3/50 ??""0!0" ";70695:6!:. =0+''$A/66! "":3"5!00!0??0"0 03 "A " /!0 /6 0??0 "0 )&amp;&amp;- /030 " A" B"#/0 53 " 6 #3/50 ,/.&amp;$@L#;0 "!X;5/?;+:36"00/.+*&gt;5.DC."30" 0=;?""600?"0/000"0 ?0 &amp;@D0".D)L 2 +'''YV&amp;$+.+&gt;&amp;0".+ C. +0".+C.0:"A63006 //K 66?0"3 . /6" A / ;0G ?0 " //6 / C.</w:t>
      </w:r>
    </w:p>
    <w:p>
      <w:r>
        <w:t>;??0</w:t>
      </w:r>
    </w:p>
    <w:p>
      <w:r>
        <w:t>E0" 2</w:t>
      </w:r>
    </w:p>
    <w:p>
      <w:r>
        <w:t>3"0 0 "</w:t>
      </w:r>
    </w:p>
    <w:p>
      <w:r>
        <w:t>60"</w:t>
      </w:r>
    </w:p>
    <w:p>
      <w:r>
        <w:t>0</w:t>
      </w:r>
    </w:p>
    <w:p>
      <w:r>
        <w:t>/0?3"/6M0?067/000&lt;A9A??0?6"6 "6/ 0&lt;/;??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