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ATAS/628/2020 vom 30. Juli 2020</w:t>
      </w:r>
    </w:p>
    <w:p>
      <w:r>
        <w:t>GE Cour de justice, 2020-07-30, FR</w:t>
      </w:r>
    </w:p>
    <w:p>
      <w:r>
        <w:rPr>
          <w:b/>
        </w:rPr>
        <w:t xml:space="preserve">Quelle: </w:t>
      </w:r>
      <w:r>
        <w:t>https://mcp.opencaselaw.ch/entscheid/ge_gerichte_ATAS_628_2020</w:t>
      </w:r>
    </w:p>
    <w:p>
      <w:r>
        <w:t>FR: GE_GERICHTE ATAS/628/2020 du 30 juillet 2020</w:t>
      </w:r>
    </w:p>
    <w:p>
      <w:r>
        <w:t>IT: GE_GERICHTE ATAS/628/2020 del 30 luglio 2020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juin 2020 (procédure A/2090/2020) ; Vu les écritures des parties et les pièces produites ; Attendu que 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 invalidité du 19 juin 1959 (LAI - RS 831.20) ; Que sa compétence pour juger du cas d’espèce est ainsi établie ; Qu’aux termes de l’art. 14 de la loi sur la procédure administrative, du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 Qu’en l’espèce, il se justifie de suspendre la présente procédure jusqu’à droit connu dans la procédure A/1502/2020 pendante par-devant la chambre de céans, la présente cause étant directement liée à celle-ci.</w:t>
      </w:r>
    </w:p>
    <w:p>
      <w:r>
        <w:t>A/2090/2020 - 3/3 -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