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ATAS/628/2007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https://mcp.opencaselaw.ch/entscheid/ge_gerichte_ATAS_628_2007</w:t>
      </w:r>
    </w:p>
    <w:p>
      <w:r>
        <w:t>FR: GE_GERICHTE ATAS/628/2007 du 31 mai 2007</w:t>
      </w:r>
    </w:p>
    <w:p>
      <w:r>
        <w:t>IT: GE_GERICHTE ATAS/628/2007 del 31 maggio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C&amp;&amp;6 16 &amp;,%#!+&amp;&amp;6 ?6 &amp;,%&amp;%'&amp;&gt;"&amp;%#&amp;G&amp;!!#! 13 C !7 &amp;&gt;&amp; % % ""!# !# 8 &gt;#!# ! *&lt;IJ&lt;&gt;, 4 433? &amp; B"%6 "#"!&amp;HF!,B&amp;"&amp;,!#&amp;!#8&amp; &amp; % ! !# &amp;&amp;,#K 8F B% % , "&amp;&gt; &amp; &amp;"%'!"!&amp;&amp;&amp;!#KF%&amp;+&amp;!&amp; !%#&amp;&amp;6*"#"&amp;&amp;%&amp;##"&amp;#"## &amp;&amp;F8F&amp;F-! 8&gt;#!#!%%&amp; "&amp;7,;!'!#'86"#"! "&amp;"=!%' ,&amp;C&amp;"#";;+&amp; ! %7 % ! &amp;6 *&amp; #+"&amp; C&amp; "#" !#&amp;&amp;,#&amp;;'%%!,#&amp;#B%#!#&amp;D&amp;6 512 534&amp;53.F6</w:t>
      </w:r>
    </w:p>
    <w:p>
      <w:r>
        <w:t>+&gt;&gt;7</w:t>
      </w:r>
    </w:p>
    <w:p>
      <w:r>
        <w:t>SS</w:t>
      </w:r>
    </w:p>
    <w:p>
      <w:r>
        <w:t>#!&amp;H</w:t>
      </w:r>
    </w:p>
    <w:p>
      <w:r>
        <w:t>*</w:t>
      </w:r>
    </w:p>
    <w:p>
      <w:r>
        <w:t>%&gt;"!%#&amp;G&amp;&amp;&amp;&gt;#B%&amp;,;@;&gt;&gt;&gt;#!# !&amp;#%8,%+&gt;&gt;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