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ATAS/628/2006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https://mcp.opencaselaw.ch/entscheid/ge_gerichte_ATAS_628_2006</w:t>
      </w:r>
    </w:p>
    <w:p>
      <w:r>
        <w:t>FR: GE_GERICHTE ATAS/628/2006 du 4 juillet 2006</w:t>
      </w:r>
    </w:p>
    <w:p>
      <w:r>
        <w:t>IT: GE_GERICHTE ATAS/628/2006 del 4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"(&amp;)"&amp;''(</w:t>
      </w:r>
    </w:p>
    <w:p>
      <w:r>
        <w:t>* +* ! , *! ,!+ !-. % # / &amp;''(</w:t>
      </w:r>
    </w:p>
    <w:p>
      <w:r>
        <w:t>!"</w:t>
      </w:r>
    </w:p>
    <w:p>
      <w:r>
        <w:t>! !"</w:t>
      </w:r>
    </w:p>
    <w:p>
      <w:r>
        <w:t>!</w:t>
      </w:r>
    </w:p>
    <w:p>
      <w:r>
        <w:t>#</w:t>
      </w:r>
    </w:p>
    <w:p>
      <w:r>
        <w:t>$$ $ $% &amp;$'(( &amp; $&amp;) #** *+,-</w:t>
      </w:r>
    </w:p>
    <w:p>
      <w:r>
        <w:t>% $$</w:t>
      </w:r>
    </w:p>
    <w:p>
      <w:r>
        <w:t>. /*0'#++1* *+** +</w:t>
      </w:r>
    </w:p>
    <w:p>
      <w:r>
        <w:t>"2</w:t>
      </w:r>
    </w:p>
    <w:p>
      <w:r>
        <w:t>+3-</w:t>
      </w:r>
    </w:p>
    <w:p>
      <w:r>
        <w:t>3-0*3+,,4 0+ *( 56!# *1 "!7 +,,1 *8 9!7 7 '!8 # :;'8 4*#"*&gt;10!" # *?'#!7*&gt;&gt;?( +( $922&gt; 56!#'"#" "'#6'!#" = '"=@'2.' # !6( A( '" =# = "2#2*2"=+,,4#56!#</w:t>
      </w:r>
    </w:p>
    <w:p>
      <w:r>
        <w:t>7 '!8#"#"#!&gt;2"=+,,4 7 " '.;'8 !##B#2"( -( $ A* ! *A 5 # *&gt; 5 +,,4 &amp; $&amp;).68 ' C$ !##!"' #!66!#" #"D## A1?/A?+2( -1'##. !6"## +,,/,+?2(#"D#*2"= +,,4@!'( 1( *0!+,,4 ! "#"=#"B=!'# 7'6( 4( /### '"=@#"#"#!E'# # ++ 5 +,,4( 5 # ." ./B "2# /7=# / A 5#+,,4D## ##7( 4( +&gt; 5 +,,4 ! 2# = . ' C$!## =!""## *11/?1&gt;2("28 E'"!# ' ' E 7=# 26# *A= +,,4( 9## 2 F# ### '"=@ '2 E;"'(</w:t>
      </w:r>
    </w:p>
    <w:p>
      <w:r>
        <w:t>"#" !!." B ! ' 2!# # 6 "B56( ,+ *( /#(+1 2" "7'6 '"=@'2 ===##= #" *0 "!7*&gt;&gt;A:% ?+ : --- &gt;? G# '# * 2"= +,,4 # B . 56!# = # = E"#(@ '".56=#!'"##'2E " "'## =( 7 "/''7#" =I '# ./E"# '#6 # ./ "#" '"= ' 56!# =( $ !# ' # '## . ' # !6 ' ! # *1?/A1-2(-1:A1?/A?+2(-1;+,,/,+?2( /*002(+,:*1?/A1-2-1J+ 2("=."' ! '"#=./ !"5./!!# !6(6!#" #"D#*2"= +,,4 # +,,/,+? 2( # # D# ## B '## ## ! 2 /7#=./..!# #!6( -( 2!"!# B 5' ' 5 "#!# ' '#6 5./!!# #2# '## # !5# ="7""2 ##'## #B #"D#!'# !## ;(#"D##"#E!!!"6/#(*+ / '"=@'2===##= #" *?=*&gt;?-:+ &amp;(* '" !##= *+'#!7*&gt;?1 /*002(+,B%</w:t>
      </w:r>
    </w:p>
    <w:p>
      <w:r>
        <w:t>$$ 2= !". #"D#!'# "# 8*2"=+,,45./!!# #2#( +( G@ !##. 7( A( #.'" #6##( -( 2!'# ./'=#2!#'"#D# " A, 5 8 #2# ' ' !! " "</w:t>
      </w:r>
    </w:p>
    <w:p>
      <w:r>
        <w:t>72" " $9LM92.44,,- # E!'( " '# D# '6"( !"! # J &lt; . E#!# . " # " 7# # ' "##."I7&lt;E''.!#2#!'= ! ## # "I&lt;'#6# '"##($!"! ##'#""!#"!""##&lt;7&lt;#&lt;;</w:t>
      </w:r>
    </w:p>
    <w:p>
      <w:r>
        <w:t>72" " ''#!#8./ = "=7(!"! !#!@ '= . # 5# . " ##." # /='' ."#"E'" "#:#(*A+*,4#*,?&lt;(</w:t>
      </w:r>
    </w:p>
    <w:p>
      <w:r>
        <w:t>6228</w:t>
      </w:r>
    </w:p>
    <w:p>
      <w:r>
        <w:t>; N</w:t>
      </w:r>
    </w:p>
    <w:p>
      <w:r>
        <w:t>" #J</w:t>
      </w:r>
    </w:p>
    <w:p>
      <w:r>
        <w:t>O</w:t>
      </w:r>
    </w:p>
    <w:p>
      <w:r>
        <w:t>'2! '"#D###2"E'#.GBG222" " '622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