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ATAS/627/2012 vom 8. Mai 2012</w:t>
      </w:r>
    </w:p>
    <w:p>
      <w:r>
        <w:t>GE Cour de justice, 2012-05-08, FR</w:t>
      </w:r>
    </w:p>
    <w:p>
      <w:r>
        <w:rPr>
          <w:b/>
        </w:rPr>
        <w:t xml:space="preserve">Quelle: </w:t>
      </w:r>
      <w:r>
        <w:t>https://mcp.opencaselaw.ch/entscheid/ge_gerichte_ATAS_627_2012</w:t>
      </w:r>
    </w:p>
    <w:p>
      <w:r>
        <w:t>FR: GE_GERICHTE ATAS/627/2012 du 8 mai 2012</w:t>
      </w:r>
    </w:p>
    <w:p>
      <w:r>
        <w:t>IT: GE_GERICHTE ATAS/627/2012 del 8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Dans sa réponse du 12 avril 2012, l'OAI a proposé de procéder à une instruction complémentaire. L'assurée ne s'y oppose pas. Il se justifie dès lors de renvoyer la cause à l'OAI pour instruction complémentaire, et partant d'admettre le recours et d'annuler la décision litigieuse.</w:t>
      </w:r>
    </w:p>
    <w:p>
      <w:r>
        <w:rPr>
          <w:b/>
        </w:rPr>
        <w:t>E. 3</w:t>
      </w:r>
    </w:p>
    <w:p>
      <w:r>
        <w:t>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Le recourant a droit au remboursement des dépens en vertu de la législation fédérale, même lorsque la procédure est sans objet, pour autant que les chances de succès du procès le justifient (ATF 110 V 57, consid. 2a ; RCC 1989, p. 318, consid. 2b). Tel est le cas en l’espèce, dès lors que l'assurée a obtenu satisfaction. En l'espèce, les dépens seront fixés à 1'000 fr.</w:t>
      </w:r>
    </w:p>
    <w:p>
      <w:r>
        <w:t>A/895/2012 - 4/4 -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