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ATAS/626/2007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https://mcp.opencaselaw.ch/entscheid/ge_gerichte_ATAS_626_2007</w:t>
      </w:r>
    </w:p>
    <w:p>
      <w:r>
        <w:t>FR: GE_GERICHTE ATAS/626/2007 du 31 mai 2007</w:t>
      </w:r>
    </w:p>
    <w:p>
      <w:r>
        <w:t>IT: GE_GERICHTE ATAS/626/2007 del 31 maggio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 #$" " # %&amp; ' ! '( % )**+</w:t>
      </w:r>
    </w:p>
    <w:p>
      <w:r>
        <w:t>! "#$!%%%%%%%%%%&amp;#'$((()!&amp;&amp;*!+*) !,)! +*-"</w:t>
      </w:r>
    </w:p>
    <w:p>
      <w:r>
        <w:t>*!'*,!</w:t>
      </w:r>
    </w:p>
    <w:p>
      <w:r>
        <w:t>',*! ./ &amp; ( ! 0!* ,* !&amp;-1 (,($)!</w:t>
      </w:r>
    </w:p>
    <w:p>
      <w:r>
        <w:t>22 -</w:t>
      </w:r>
    </w:p>
    <w:p>
      <w:r>
        <w:t>3 "#$! %%%%%%%%%%&amp; )! ! 456&amp; ,*7((, '$$! (#! #! ( (! *! ,*, 8%%%%%%%%%% 9 !:7!3 ! ,(,*!&amp; !! ),(, ;;(()! ',*! ! *( (2+*: ?= *!@3 3 !6','A*!&amp;=(,)*! )!),)7(,($!#=(#!,?'* N),A( !$!, C' +(,(!*N@&amp; *!# *++'*,#=!D+!*,( !9=(,!,('#!= *!3 *++'*,! 9 5 $(,! @3 ! #'!* ++*( !,)B!$!,'* ,*7( )B!* +!*$!,,, #! ;*) '(,6=;*3+*)!@3 3 ! F(!, &amp; ! *(A #! ) +*')#) 9 =#(,(' # *';3 %%%%%%%%%%3 53 ! #!*(!* !D+( !,#!$(@!, '2(;!!#! ,*(,!$!, &amp;=!D+!*,+! ! @&amp;! *(A,'#! *! '(! 'S,!( ,! ( @ *!,(7! 9 '( ;)#)*! * T *!2(#!, # $* 4L &gt;@3 '$+),!! +'* FB!* # #T! +:!! ,( (),A(!3 3 #)*'B,('#!=*,3&amp;!#)(#!*!'* ! ,#!,*'( $'( 9'$+,!*#! #)( (' *'++' (,('+'*,, *#! +*! ,,(' #= *!2(#!, &gt;*,3 @3,!*F!,)!'E,',*!!#)( (' *'++' (,('#$(&amp; # ;'*$!*! ;3*,33R**K,'+A() 3#6;)7*(!*&amp;&amp; ' (#33!,! *);)*!! @3 3 @!#*'(,9#! +*! ,,(' #)',#=(#!, *) ++' !#=A'*#&amp;!,*! =)7)!$!,#'$$B!A!#!*,:*!(#!,!!,=,,!(,!9 ,)&amp;(!#!</w:t>
      </w:r>
    </w:p>
    <w:p>
      <w:r>
        <w:t>242 (,),*!!3!,,!!D(B!!! ,*!$+(!'* -6' (#3A(;(!R"44U+3L 3 ' (#36@3 7'(* ( =)7)!$!, *) !, =,,!(,! 9 ,) ', ()! +* *++'*, #! (,),*!!! ,! -4L' (#363&amp;' (#3363&amp; - 466' (#3&amp;LL4' (#3A!,! *);)*!! @3 A@=! +:!&amp;=!D( ,!!#=(!#! (,),*!!!,*!=(#!,!,=,,!(,! #'(, K,*! #$( 3 !;;!,&amp; =!D+!*,&amp; =(=!*,! + !,#) ,, ,, ,, - 6' (#35A&amp;545' (#3R"U66+3@3 !',!D,!#! ++*! ('##*'(,9#! +*! ,,(' &amp;!;*#!#!+*!7! ('$A! 9 +*,(! " U 66 +3 ' (#3 !, *);)*!!@3 !,,! *:B! =!,*! !+!#,!' (#)*,(' - ' (#36A!,! *);)*!! @3 !! (B(;(!+ - 55 # 5 ','A*! ' (#3 R 654&amp; # #)!$A*!5' (#3R6L4#','A*!5' (#33R #6'7!$A*!' (#336!,! *);)*!! @3 T! , !'*! ! (! #! *++!!* *( '!$!,V+' , C'&amp;!*B'+*'+,!*C'WR;3 -46 73' (#3AAAR"444' 6+3L 73' (#36AR**K,3#6F(!,X4Y' (#36@3 #@ =! +:!&amp; ;'*! ! , #! ' ,,!* ;3 -6' (#35A&amp;545' (#3!,! *);)*!! @3 (,)! ,#) -4L' (#363&amp;5' (#33&amp; -5 ' (#35!,! *);)*!! @3 *&amp;(*! '*,#! #)*,(' #!=!D+!*, ';'*$)$!,9#( +' (,(',* (,'(*!#!T*,3@ ;'*$!? 3 )*!!*!'* *!!7A!3 ;'#? 3 !*!F!,,!3 63 (, CZ!(G!*C'; -@R!$)$'(*!#!*!'* #'(,(#(&lt;!*! ' (' &amp;$',(; !, $'I! #!+*!7!!,+'*,!* (B,*!#*!'*,'#! '$#,(*!R(#'(, K,*! #*! ) *(A ;)#)* +* 7'(! +' ,! ' +* 7'(! )!,*'(&lt;! D '#(,(' #!=*,3 -3!+*) !,**K,!,! +(:! !+' ! ('#*!'*,&amp; (7'&lt;)! '$$!$'I! #!+*!7!&amp;#'(7!,K,*!F'(, 9=!7'(3</w:t>
      </w:r>
    </w:p>
    <w:p>
      <w:r>
        <w:t>B*!;;(:*!</w:t>
      </w:r>
    </w:p>
    <w:p>
      <w:r>
        <w:t>(!--</w:t>
      </w:r>
    </w:p>
    <w:p>
      <w:r>
        <w:t>*) (#!,!?</w:t>
      </w:r>
    </w:p>
    <w:p>
      <w:r>
        <w:t>1*(! 1</w:t>
      </w:r>
    </w:p>
    <w:p>
      <w:r>
        <w:t>!'+(!';'*$!#+*) !,**K,! ,',(;()!D+*,(! ( (&lt;T9T;;(!;)#)* #! ,)+A(&lt;!+*!B*!;;!!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