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ATAS/626/2004 vom 16. August 2004</w:t>
      </w:r>
    </w:p>
    <w:p>
      <w:r>
        <w:t>GE Cour de justice, 2004-08-16, DE</w:t>
      </w:r>
    </w:p>
    <w:p>
      <w:r>
        <w:rPr>
          <w:b/>
        </w:rPr>
        <w:t xml:space="preserve">Quelle: </w:t>
      </w:r>
      <w:r>
        <w:t>https://mcp.opencaselaw.ch/entscheid/ge_gerichte_ATAS_626_2004</w:t>
      </w:r>
    </w:p>
    <w:p>
      <w:r>
        <w:t>FR: GE_GERICHTE ATAS/626/2004 du 16 août 2004</w:t>
      </w:r>
    </w:p>
    <w:p>
      <w:r>
        <w:t>IT: GE_GERICHTE ATAS/626/2004 del 16 agosto 2004</w:t>
      </w:r>
    </w:p>
    <w:p>
      <w:pPr>
        <w:pStyle w:val="Heading2"/>
      </w:pPr>
      <w:r>
        <w:t>Regeste</w:t>
      </w:r>
    </w:p>
    <w:p>
      <w:r>
        <w:t>Résumé: La recourante, employée au CICR, a effectué une mission d'une année au Rwanda. Refusant une nouvelle mission au Libéria, elle a donné sa démission. Il faut considérer que la nouvelle mission proposée constituait un travail convenable et que la recourante s'est donc retrouvée sans travail de manière fautive. Toutefois, compte tenu de ses efforts pour retrouver un nouvel emploi au siège CICR, du fait qu'il est très difficile de chercher un nouvel emploi depuis l'étranger, ainsi que de la situation familiale difficile de la recourante, il convient d'admettre que la faute commise n'était que moyenne et que la suspension du droit à l'indemnité doit être réduite de 31 à 16 jours.</w:t>
      </w:r>
    </w:p>
    <w:p>
      <w:pPr>
        <w:pStyle w:val="Heading2"/>
      </w:pPr>
      <w:r>
        <w:t>Volltext</w:t>
      </w:r>
    </w:p>
    <w:p>
      <w:r>
        <w:t>!</w:t>
      </w:r>
    </w:p>
    <w:p>
      <w:r>
        <w:t>"#$%"&amp;''( ")&amp;)"&amp;''( ** + *+ +* ), - . /) 01 &amp;''(</w:t>
      </w:r>
    </w:p>
    <w:p>
      <w:r>
        <w:t>2222222222</w:t>
      </w:r>
    </w:p>
    <w:p>
      <w:r>
        <w:t>3 453 !"#$%&amp;'&amp;&amp;()' ##*+</w:t>
      </w:r>
    </w:p>
    <w:p>
      <w:r>
        <w:t>,-./,'%%$ 0',10 6 &amp;2 '3)*"'%%.!*4444444444+)#&amp;-/3*5# * 6# *#+ 78*92 * #:;# *#+:5# $)*" '%%.:# +###50*;* )#5( '/?'%%.5.)*"'%%.2 *##@ )#:6+9#)#55 #52 +# "++A# 6# #)# )# )=4444444444 +" '3 ? '%%'5 +# +*#+2 )# AA+ *## B 5# 'C 5*" '%%' D@6 '3 5*" '%%. @ ++9+2 '2 3 +*"'%%.6++#:#9)# 78*9 E5#@@ (@6)#A+*##:!)# #"+#@=44444444446)#5)*#(5# **5F79#(9)# ? +*##2 6)#A#:0 GF55+#+ )#5###2#5 A*###5*#**5 5#*##2 .2 &amp;'D)#'%%$ +##5@5 # #:6# *#+ 6+ .&amp;D# A#@0#)# @#+*5#*#A)"6;+ 6*5#2 *#A#)@+##5 #)"5*5 )#2 $2 '&amp; D)# '%%$ 6+ A# 55## : +## *#+2</w:t>
      </w:r>
    </w:p>
    <w:p>
      <w:r>
        <w:t>)#77+*5#) +*##5#@6)#5+#(9 =4444444444**5F792 +B ##+# 55#" A#5 77 )#2 +*75) *5# 5# 6+9 +# #*5* #*5#"2</w:t>
      </w:r>
    </w:p>
    <w:p>
      <w:r>
        <w:t>=44444444445#@*##:6+9 ##E*#@ 0# #+2 6)#55#A#@6*#) 5# B 2*5# ++9+6+#5+5+)"5 *#5 ##+**5+7#" (@6+#+#9+ A*# 9 5F 5(2#6)#5 6 7#E@ +*###=44444444446#*# 0"F5 +# +*#+# )F#2</w:t>
      </w:r>
    </w:p>
    <w:p>
      <w:r>
        <w:t>)# 6" * +9+05F+:A# *##B @# # )# ++ A+ *;* 6# 69## 6 5#@ =44444444442 )# 5 # A+ *## @6 # 55# : !)#6#*5 96F5*5+# E *##5+9AA#52</w:t>
      </w:r>
    </w:p>
    <w:p>
      <w:r>
        <w:t>,-./,'%%$ 0.,10</w:t>
      </w:r>
    </w:p>
    <w:p>
      <w:r>
        <w:t>#D#+5+9#) 7*# =4444444444 &amp;- D#'%%.#:5# 6+55 "#79+ 59** #5F79#@#2 32 '/A+)#'%%$95+*# 6AA# 6*5# @# 6+ @6 5+# # 5 @# 6*5;7# 5#*##:6+92 C2 .*'%%$6++5 @*(AA# 6 # )# "# #* 5+# @ # * # +# +#2 :5(#+# ##D# #@5+#")# +9* "# 5+2 A# A#+ 5# 5 5+# 5##(* #AA## )#AA# "2 /2 &amp;&amp; * '%%$ 4444444444 *+ #0 D# 9 E +@!*4444444444+&amp;&amp; D)#&amp;-$/+##)# )#5* #9) 5#*'%%'2</w:t>
      </w:r>
    </w:p>
    <w:p>
      <w:r>
        <w:t>)# ++ 5++ &amp;- * '%%' )# "++A##+ 6 #* #7+5# '1"'-)*"'%%'2 +#D#)# )#5AA#2 6+5+#+95+*# 6 @ E#(*5+#@ )#"#*(6)#5++A#E+2 12 .%*'%%$95+*# 6 D+655## 6+2 6+)#D#A#+ +*###)@ #5A# @ 5 6+#5 )") ## #AA## 5F @+#)F+26+#5+"#@ ## )#+#: 5##55"@6+6)#5 6#)@ 9+2#A#@5()# ##D# #@ 5+#" @ A#+ AA# " 6+# 5 ) D#5 ( ##) *#( *#A 5#2 H69# * # *(#@0#+# +D:AA@6+ )# +# + 699=44444444442#*"#)##'%%' @#5*#5 D#A# +## 6+ #)#+ 5.&amp;"'%%.2 A#69*@6+)#++# +*##5)#;5## +#A 6;5)+2H6#+# )# @65 +*7 5# 6+9 6+# 5 5 #+ 6+ )#*:5A#) 0"F577*5# ) 9+2 ##5)##"*E#9 6+@6)*5#5( =4444444444:*# D@6:@6#)+25# .&amp;D5 *##**+9)#55##5 55##+2</w:t>
      </w:r>
    </w:p>
    <w:p>
      <w:r>
        <w:t>,-./,'%%$ 0$,10 -2 .%)#'%%$6+ 5( #" # :6 +##55##2 6*5#60:0 #*###"+#6+#5)" (@6# *5# #@5##(*#*5 #AA##:9+ A#@ 6+#9* +# #AA##557@#)# ## 5+#"2 # 5*# 5 *5# )# ) 572 H +## 699 =4444444444 +# #) "# ) @6 655@*()# #2# *6+# AA*#+'3D)#'%%'2 )###5#"##+ 6;5+ 5*#( 5+# *( #* 7#*#7+5#2 H +## 5# )# ++ #AA## : 5 2 )# ? )#) + : 6+9 ##** #AA##:55@6)F# 5 59 )9 6 @ *( )# D 67# ; #+ "# 5+# 6)# 5 ++ A#E+2 *## B 6)# 5 *5 +# 5 77 *5#2 )#5#*##5(#*# )0# ))#):+5+ *##5*#(:5+5*## #)2+# #*5" 6E#9 6@6)*5#) +*## =44444444442 &amp;%2&amp;&amp;D#'%%$6 655+)@@65 699** ++9+=4444444444#@6)) J : #@ @ ## )# 5+#"2 # ## 57#)@+56+#5 )# 6#)57*#+:62&amp;C2'2 #A+ + K78*9"#9#K# *#+ K#)"##+ '3D#&amp;-1' 2 &amp;&amp;2 '1 D# '%%$ H 5# # *5# 52 6+ ++@6+#*D*5#2H*()# #)#5*##* 7#*#7+5#@6+#:() '%%'5##* #7+5#*6)#5++ +5++ ) ; A#E+2 )# 5+ 5*#( *## B )##A##( #AA##)#578*92</w:t>
      </w:r>
    </w:p>
    <w:p>
      <w:r>
        <w:t>5)# #A#9 : 57 5# ) *## L 95A**29+5F+5+9AA# *###) 77 ) *5# # )# ++ A+ 5 =44444444442 ### 6)# 5 77+ : 9 # 55 6*##@#"+#*9+"#A# )#2 5##5 ++9+6)#5 # A*##2=4444444444#)# * + +*##5(A 65)*##2 )#</w:t>
      </w:r>
    </w:p>
    <w:p>
      <w:r>
        <w:t>,-./,'%%$ 03,10 * + 6# : 6# :77 6*5# =4444444444*# 6)## +2 6 ++ @6 5)# AA#)* 5 6 ++9+ @6# A 77 #) 5# 6#*5 @ 5F ** B 2 A# ++9+5)#* 0"F:#)+#(92F)# # # +*## 6+*#78*9@# )# L#2 * &amp;2 #9)#69##D ### ++* #A#+##+ ( &amp;?'%%.#" #*5+ 3D9 5+# )#05+# 355+&amp;CD9 2</w:t>
      </w:r>
    </w:p>
    <w:p>
      <w:r>
        <w:t>H#:6# 6+# &amp;CD95#"A+ + '/D)#'%%$ #9)# 5+&amp;.A+)# #5####95*#" # #+9 : # D9 ## 6 6+# )ED92</w:t>
      </w:r>
    </w:p>
    <w:p>
      <w:r>
        <w:t>H #5"##"A+ + ; &amp; D# '%%$ A#*+ @ #5#######5 #+#A* L #A+ + 2</w:t>
      </w:r>
    </w:p>
    <w:p>
      <w:r>
        <w:t>9* ## @# 6####+ #" ## ++@+# #"5)#;*# ) A +9# # A+ + # 6 62 3/ 2 '2 D+*5# )D# ##*5+)" 2 .2 H62.%2&amp;2 6+ #;5 6E# #:6# *#+@6#)#555A2** 6*5F+ @# +##+ #0*;* )# ; 5+"*+ 6*5#:*#@66?5E#9 #@6# )N#*5# 2 H62.%2' + 5#55#:9)#+ A2 &amp;:&amp;3D A+9(&amp;C:.%D A 9)#+*F.&amp;:C%D A9) 2F**A9)@6+" *5#+5+ )";+ 6"#)*5# 2</w:t>
      </w:r>
    </w:p>
    <w:p>
      <w:r>
        <w:t>,-./,'%%$ 0C,10 ;25"#+ &amp;3A+)#&amp;--- #"A+ + # ++@ 5#5*#A5+):62 $$ 2 &amp; 2 " 62 $3 2 . ## @6 5##5 6 *### D9 5)# 6+ @ #5##( 65(D#A##25)# 655+## 6 6 6 5 #*#+ : + *##** 5#A#E+5 A9)2 #"#6 *###@D9 5#"##+ 6#A#9#*#+)(2 ###@6 A*F+###56+ )#*#)+5 5"(* +@##A*###9#(** # *( 5)@+ 2 H62&amp;C2' )#@#65+5+)"E 6"#9# 6;5+ 2#5 #)@6*5#@#+5 #:#( 6)#)": ** + 5 @#+ : # 6 79* #2 +)#+5E#9 6#+@6#)*5# 6;5+"*+ 6)#"# 5 +5+)#555A 2</w:t>
      </w:r>
    </w:p>
    <w:p>
      <w:r>
        <w:t>5## 6 5 +5+ )" )# @# )# 5 : ##5 6+ 2 +### )# 6+5##;#+@# 6 5)# 6+ @6# )N *5#2 ( )" 6# *5#E*#+:6# #(#2#* 5 E*5 AA# 5 5 @#A# *5# )" 2 $2 65( # )# 6" 6E*# # 6 5)# E#9 @6 ) *5# ++9+ =4444444444 # 6*#*###9+#"+##)#)"2 )# 6 ++9+=4444444444#:AA#*" *##:6+9#9+56*5F2 ## )#5A# #AA## 5F P *## # ; AA+ ## # :52#0##+9*@6#657#E *##2</w:t>
      </w:r>
    </w:p>
    <w:p>
      <w:r>
        <w:t>*###9+5=4444444444:?'%%. *;* # ++ D9+ #AA## 5 #( # @ ; # ++**)#)"2@#5#5 5 @#+ )#)" 6*###9+: ++9+@# # +D: AA+ 5# *## 6 + : 6+9 9 #AA#+5##( *5#2 65(A#AA*#A</w:t>
      </w:r>
    </w:p>
    <w:p>
      <w:r>
        <w:t>,-./,'%%$ 0/,10 #;#)@+5@#6AA+@6*##) +## )#2 H69# ##5 6+A#@A#+5( AA +#9*5*5 @6)*## : 6+9 # 5 )"2 H69# * # *( # #AA##@###A @6E## +D:** +5B @0#65A# )# 6 ++* *+ #E )E2 ** 6 ) 5+#@#+##5+ 5( *(65 ++A#E+2 32 ) @#5+( #F# # +@*###9+5 =4444444444:)#)" 62&amp;C 2</w:t>
      </w:r>
    </w:p>
    <w:p>
      <w:r>
        <w:t>+@ 6 *#( A#) @ 6 )+ )#)*"'%%.2 A# *5 AA A# 5 5 ) ) *5# #(9 =4444444444 A# @6# ( #AA## )# #*5#" ))*5# 5#6+90@6#+##*+ *#0##@ ##A*## #AA## #F# 6 * 55## D#5 5+#+ @ A**#6@*F+@ + #5# #:6# *#+ .&amp;:&amp;CD 2 5#* *# +##@+* #A#+ 2</w:t>
      </w:r>
    </w:p>
    <w:p>
      <w:r>
        <w:t>,-./,'%%$ 01,10</w:t>
      </w:r>
    </w:p>
    <w:p>
      <w:r>
        <w:t>* 6 *+ +*</w:t>
      </w:r>
    </w:p>
    <w:p>
      <w:r>
        <w:t>78090 : ;00 0 # #@ E*@ +## +#"##5 +## @+O "&gt; E5 5 @ *#A # #* 5)# * +##O &gt; 5 #9 5+2 H# *+*# # 5 # ++* +*++ &gt; "&gt; &gt; #0 #"A+ + 55*#(@6# ) +#)"2*+*# *#*F 5) @# D# ## @ +## @+ 6)55 @++E5+ #+ 2</w:t>
      </w:r>
    </w:p>
    <w:p>
      <w:r>
        <w:t>9AA#(Q</w:t>
      </w:r>
    </w:p>
    <w:p>
      <w:r>
        <w:t>FH</w:t>
      </w:r>
    </w:p>
    <w:p>
      <w:r>
        <w:t>+# Q</w:t>
      </w:r>
    </w:p>
    <w:p>
      <w:r>
        <w:t>+#!</w:t>
      </w:r>
    </w:p>
    <w:p>
      <w:r>
        <w:t>5#A* 5+;#A#+E5#H+# 6 : 6+*#59AA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