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ATAS/625/2006 vom 4. Juli 2006</w:t>
      </w:r>
    </w:p>
    <w:p>
      <w:r>
        <w:t>GE Cour de justice, 2006-07-04, DE</w:t>
      </w:r>
    </w:p>
    <w:p>
      <w:r>
        <w:rPr>
          <w:b/>
        </w:rPr>
        <w:t xml:space="preserve">Quelle: </w:t>
      </w:r>
      <w:r>
        <w:t>https://mcp.opencaselaw.ch/entscheid/ge_gerichte_ATAS_625_2006</w:t>
      </w:r>
    </w:p>
    <w:p>
      <w:r>
        <w:t>FR: GE_GERICHTE ATAS/625/2006 du 4 juillet 2006</w:t>
      </w:r>
    </w:p>
    <w:p>
      <w:r>
        <w:t>IT: GE_GERICHTE ATAS/625/2006 del 4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"#$$%"&amp;''( ")&amp;("&amp;'')</w:t>
      </w:r>
    </w:p>
    <w:p>
      <w:r>
        <w:t>* +* !,,,,,,,,,, *! -!+ !./ $ 0 1 &amp;'')</w:t>
      </w:r>
    </w:p>
    <w:p>
      <w:r>
        <w:t>!"#$%!#&amp;'( $'""#)$'""*'+ ,</w:t>
      </w:r>
    </w:p>
    <w:p>
      <w:r>
        <w:t>'</w:t>
      </w:r>
    </w:p>
    <w:p>
      <w:r>
        <w:t>' - , .. .!$$.'/0!1/02 - ,!#&amp;'($'""#)$'"" *'+".,- 3</w:t>
      </w:r>
    </w:p>
    <w:p>
      <w:r>
        <w:t>'#$</w:t>
      </w:r>
    </w:p>
    <w:p>
      <w:r>
        <w:t>4522647008 +7429+ 2+ 2: ! $ 29;5! " ''$ %$ ' +&amp;?@ A$'B#'C&amp;'AD"?2E(2999''F)"+C&amp;'G '$': ''! $''$'"'&amp; +&amp;?@- ,D: 7: 79H'7005!)$%$#$"B&amp;$''''#B$ % "' &amp;? )I' C'$ C' " ('$B ' C': 5: #I# E! '$ ! #$" G A$'B#' C&amp;'AG J! F ''$ " " G )#&amp;' %C! $&amp;C#' % "' ' $&amp; "' &amp;''$: '"D&amp;?'!""G &amp;&amp;' " Q &amp;$+# "': "%'F$ '' 25 &amp;? ' #+( &gt;'" D ' &amp;BB =' " )$&amp; %C!''57#&amp;?'B$%")$&amp;"'!'' &amp;?'")#&amp;'%C!'"%"''&amp;B 'B$%")$&amp;"'!'' '@+"'D: '!"#"$"$ #&amp;$#' &amp; &amp;( #'( &amp;&amp;' ' &amp;" '+ =&amp;': 7;: &amp;&amp;'")=&amp;'"77 D$'$#" ':2 ':'8;D: .'GW'"W$'"2;E%!&amp;B N25020;D!"%("&amp;'$!25 D F ' '( G D: .#&amp;$'&amp;E%""W&amp;?'$'B: 5: ' '$ (%2E(7005'*'#" N250750":2:2! 558":2:7!279/":2:7!276/;6":2!27;25;":/B' $ N272 5;;":2BD:</w:t>
      </w:r>
    </w:p>
    <w:p>
      <w:r>
        <w:t>W&amp;?!&amp;$'"'G"&amp;''"?2E' 700/ G ' " "( "'(&amp;&amp;#'7005!)'+G+" &amp;'$#' G W'$ (% " : $F! &amp; #'$! '' "? W&amp;&amp;F &amp;$' '%: #" N 250 5/8 ": 5D: ' = ?% " &amp;$"! )&amp;&amp;F'! N25252/":5:5!22695":;B! 2275;0":/P 2991X56&amp;:52;":5BD: /: . W': ;0 : 2 ! "$"'"''E:' N229556":2!221719":2B '$ N278/;2":8' $ ': 22 D: . E&amp;"! C''$F'"('##F)'''BBG '''G'$F!&amp;&amp;#'!#" N275251":5'$ N279212 ":5:2!/0;":/:5:2!229556":2!221719":2B' $ 2996T768&amp;:292":2D: D"'G"&amp;''")+"'&amp;&amp;')=' ")"'$"$F'')"'')''''$:'$' "$F'!")&amp;?""C')=&amp;$"(! N279212":/08":7:7!278/;2":8' $ '"$F'D" "##%! ' F " $' =(#' " $'%? G )"':'F)$''"'$")'$$'#GF ='' ##$"'#' (' )"' &gt;'' F 'D G F ' ( 'M' '" #I# )"'&amp;'")"$(&amp;&amp;#'" &gt;''FD&gt; N "2/ 7000T5;5&amp;:/; ":7'$ N2267;/": 7! N &amp;B$"72E'7008!72;40/!"5D: 6: D.&amp;&amp;"B&amp;&amp;$'"&amp;(!FW&amp;&amp;FB &amp;$""#''(FW&amp;$""""'"#'' ': /0N$'(W':29 P':98:7(':225 '257D!W"#''E%&amp;&amp;$B#'&amp;(!I'$ &amp;" ?% #?D!F"&amp;'"' N278582":5D: BD . #'' &amp;&amp; " B &amp;&amp;$' " &amp;(! B N278582":5B4BBD: DE%&amp;'"&amp;(&amp;B'=&amp;&amp;''=&amp;'$'B &amp;#$"")%'#&amp;F=+B''G" $''('!F'$#'#'($!F (''&amp;"'"''F)"'&amp;#''" #''B+ N278582":5B4D: "D=&amp;'&amp;$'$&amp;&amp;')&amp;#I#(F"=&amp;' #(&amp;'B&amp;)"#'' N 278582":5D: 1: "$ &amp;&amp;'! )'#$ G )=' +"G " 52"$#B7005!&amp;'(#'"28E700/!")"'$' '"'"79H'!27(#B7005'50(700/''B ")$G '" D ' &amp;BB =' " )$&amp;%C!''57#&amp;?'B$%")$&amp;"'!'' &amp;?'")#&amp;'%C!'"%"'' &amp;B'B$%")$&amp;"'!'' '"D&amp;?'! +$&amp;=! +$&amp;=! &amp;'' " ' + &amp;D'F)&amp;$'''&amp;'?&gt;Q'F#%$ &amp;? " )' "' " '"! '" " &amp;%5 N272/6":7! N2282/5":1P N &amp;B$"7/E(7000!70;499!":2BP 2911T88&amp;:5;5 ":5B4D: )&amp;?!&amp;#?(")"' &amp;B#'&amp;'D' "$' " '" " % B&amp; ( " B' &amp;$ &gt;'&amp;%$L"D:"='C+J')'$%'$"'" " % B&amp; "' G " ##' " ( N229551":2D!"'F)&amp;'&amp;'F'B"</w:t>
      </w:r>
    </w:p>
    <w:p>
      <w:r>
        <w:t>4522647008 +26429+ ' ' " &amp;&amp;' " '$ ' ( "( "':</w:t>
      </w:r>
    </w:p>
    <w:p>
      <w:r>
        <w:t>"$ .84299/!770":/D:</w:t>
      </w:r>
    </w:p>
    <w:p>
      <w:r>
        <w:t>)&amp;?!% ':257!20;'201D:</w:t>
      </w:r>
    </w:p>
    <w:p>
      <w:r>
        <w:t>%&lt;&lt;?</w:t>
      </w:r>
    </w:p>
    <w:p>
      <w:r>
        <w:t>+ 3</w:t>
      </w:r>
    </w:p>
    <w:p>
      <w:r>
        <w:t>$"'@</w:t>
      </w:r>
    </w:p>
    <w:p>
      <w:r>
        <w:t>-</w:t>
      </w:r>
    </w:p>
    <w:p>
      <w:r>
        <w:t>$'+E'@</w:t>
      </w:r>
    </w:p>
    <w:p>
      <w:r>
        <w:t>C&amp;&amp; Z</w:t>
      </w:r>
    </w:p>
    <w:p>
      <w:r>
        <w:t>&amp;&lt;#"&amp;$'I'''&lt;$=&amp;'FWGW&lt;&lt;&lt;$"$ "'$&amp;BF&amp;%&lt;&lt;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