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ATAS/624/2004 vom 16. August 2004</w:t>
      </w:r>
    </w:p>
    <w:p>
      <w:r>
        <w:t>GE Cour de justice, 2004-08-16, DE</w:t>
      </w:r>
    </w:p>
    <w:p>
      <w:r>
        <w:rPr>
          <w:b/>
        </w:rPr>
        <w:t xml:space="preserve">Quelle: </w:t>
      </w:r>
      <w:r>
        <w:t>https://mcp.opencaselaw.ch/entscheid/ge_gerichte_ATAS_624_2004</w:t>
      </w:r>
    </w:p>
    <w:p>
      <w:r>
        <w:t>FR: GE_GERICHTE ATAS/624/2004 du 16 août 2004</w:t>
      </w:r>
    </w:p>
    <w:p>
      <w:r>
        <w:t>IT: GE_GERICHTE ATAS/624/2004 del 16 agosto 2004</w:t>
      </w:r>
    </w:p>
    <w:p>
      <w:pPr>
        <w:pStyle w:val="Heading2"/>
      </w:pPr>
      <w:r>
        <w:t>Volltext</w:t>
      </w:r>
    </w:p>
    <w:p>
      <w:r>
        <w:t>! " #" $</w:t>
      </w:r>
    </w:p>
    <w:p>
      <w:r>
        <w:t>%&amp;''(%)**&amp; %+)'%)**' , - . -/! #//! -/# #.! &amp;+ 0 )**' +1 #23</w:t>
      </w:r>
    </w:p>
    <w:p>
      <w:r>
        <w:t>#. ./45.//!! 67</w:t>
      </w:r>
    </w:p>
    <w:p>
      <w:r>
        <w:t>! 5./ /4. / 85 #.9</w:t>
      </w:r>
    </w:p>
    <w:p>
      <w:r>
        <w:t>!</w:t>
      </w:r>
    </w:p>
    <w:p>
      <w:r>
        <w:t>"</w:t>
      </w:r>
    </w:p>
    <w:p>
      <w:r>
        <w:t># $ % &amp; "' ()&amp;*+,-. )( /( 5::::::::::, )(( ) /00 $1111111111 %2'</w:t>
      </w:r>
    </w:p>
    <w:p>
      <w:r>
        <w:t>:::::::::: 3(4!/(5)2)/00 $1111111111 %2' 02)(</w:t>
      </w:r>
    </w:p>
    <w:p>
      <w:r>
        <w:t>&amp;6788&amp;</w:t>
      </w:r>
    </w:p>
    <w:p>
      <w:r>
        <w:t>7899:76;;8 / 5. 8 -.,((5( ) /( 8**?, 00 )/ 3( ) 2 3(//0 3( @5)(A)(-()-.?/.A(6;;;,3 B(03/()02)!28*20.((6;;8 ()/89(6;;8</w:t>
      </w:r>
    </w:p>
    <w:p>
      <w:r>
        <w:t>!</w:t>
      </w:r>
    </w:p>
    <w:p>
      <w:r>
        <w:t>" )0A( 8**?, &gt; )02 )!./( 2/( (5 )/&gt;3 &amp; "4!/)@8**+,3(-))0// 30</w:t>
      </w:r>
    </w:p>
    <w:p>
      <w:r>
        <w:t>&amp; ", 4 !/ 00 4 3( 3=0, 3(- (33 3(/0)()3/( )0A(8**+00/( &amp; "$1111111111 ,((54)(-(!3)(3)3(30 )0//) &amp; ",3( ) // ) F 8G*+9,9; 00 3=0 H )0A( 6;;; 3(</w:t>
      </w:r>
    </w:p>
    <w:p>
      <w:r>
        <w:t>1111111111 F :G+;8,+;%)//3(' 1111111111, 40)!D&amp;)((&gt; 11111111114!</w:t>
      </w:r>
    </w:p>
    <w:p>
      <w:r>
        <w:t>3 ) / ) F :G+;8,+; ( ) (03(/ ) )/5 0&gt;! )!(:6 !/() )0/ !/( ) )0/ &amp; " &gt; 44 ( 4 / 1111111111 // /)(/( &amp; &amp; &amp; &amp;&amp;" /.0 )!/33//2/(03( 1111111111 // /)(/( &amp; &amp; &amp; &amp;&amp;" /.0 )!/33//2/(03( 1111111111 )(-()/A(./)0)C)0A(6;;8 &amp; " )(-()/A(./)0)6:@.(6;;6 .(/)!/()() ( )D3/=0,4/)3(//0)2) )(-(, 3(- /)/ 3( )02 3( ()/ ) ()!E/ 30(/))0@&gt;5(. ) 11111111113/(4! 3(3(0($1111111111 1111111111, ). /E( :;N ) 3(/2 3(- (A/()!. 5/ /( ) $1111111111 //()/ . "( 1111111111 1111111111 !03/4/O 1111111111 /22( ) 5(. 3(/A- ) 0, 2 ) )( )</w:t>
      </w:r>
    </w:p>
    <w:p>
      <w:r>
        <w:t>&amp;:788&amp;</w:t>
      </w:r>
    </w:p>
    <w:p>
      <w:r>
        <w:t>7899:76;;8 // 3=0 3/ 3(/0)(3()3// 0((03// !/)!0/)8H@5(,3((A20)0( 6? @.( 6;;9 % 8C; 8;H', () / 5./ )/30, 8C 20.((, )3// (/((5%( (/@5(, ,)!)!0/)/.D@5( !( /3()//O /))/5,/,&gt;!D3(/)!)0) 4&gt;/3()2)/5A ())3//,!5!/(()!)0 )30(3/ &gt; /)0(( )!/22%2</w:t>
      </w:r>
    </w:p>
    <w:p>
      <w:r>
        <w:t>&amp;H788&amp;</w:t>
      </w:r>
    </w:p>
    <w:p>
      <w:r>
        <w:t>7899:76;;8 )0 ) 3((3/ ) 3 /5 )(0, )0 33A %( +6, 06 ' 3(( ) / /O )/(/I(, = 3(J!/4!/ )(/)!)()!/3)3(4,4(/ 3( 3 ) (/.(( //, 3/(( @2( /A5/)(03(()/5% 88H?:,/) )&gt;4(L/))02) A 22 / ) )/5, / /O /// ) (0 /20, / &gt; /O !0 ) ///!.(/00)03/03.J(/0 ,(0(,/).(J(500(,()/I(!0) 2,///)(0).))3(/AA%2 &amp;)( //O,05()&gt;!/.A0)!3/=(,//3. 3 J( 3(L / 3(/0)( /()( % 886 8:?, /) 1111111111 111111111166//A(6;;8 !(+6 2/( .0)!/33//2/(03( 1111111111 2/( )0A(8**+ ) /3/ . 3(/3( // ((0,)-(&gt; 4//3((3J(02(!/A@))0/ (00(0 (3(, 4 (3/A0 ) !3/=()!(:6 0))(/3A% 8868::,/) .// / / 3( 055 5(., 3( !3/=(, ) 3((3/ (05 ! % 8*?+, 35 6:*P 8*?6, 35 H+?' 050 ) / /3/( / &gt; !A)!2%2 / !3/=(4,!)@2(/)3(,)/ 3(/.(A2/)0)05/,(/)//A5/)/A/(( %2 ( A)(, ) )/5 0 3( &amp;, / 4) 3(/ /( !D 3 / /O (3/A0 550%2 !D0(( / 4 3 D(( 2 )0. ( /3/( ) &amp; %2 !( ?:9, 8( 0, /((0/.!(?:*,8(0)/))/A5/)C;(8*88 %' (, / 3(/ E(50 ) !)(/,)5//)/(B,(03/),&gt;!05())/00, )J4!.(E4/(/(0(/,))/54! (4//3(055&gt;()./( 3(/4(03/))!J)/5//)( 2/(/).//0)/00R% 8;?C:C,</w:t>
      </w:r>
    </w:p>
    <w:p>
      <w:r>
        <w:t>&amp;*788&amp;</w:t>
      </w:r>
    </w:p>
    <w:p>
      <w:r>
        <w:t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gt;3 /(( )F :G+;8,+; /(() F :G+;8,+; !2220)0( )(/3(5(22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