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ATAS/623/2019 vom 24. Juni 2019</w:t>
      </w:r>
    </w:p>
    <w:p>
      <w:r>
        <w:t>GE Cour de justice, 2019-06-24, FR</w:t>
      </w:r>
    </w:p>
    <w:p>
      <w:r>
        <w:rPr>
          <w:b/>
        </w:rPr>
        <w:t xml:space="preserve">Quelle: </w:t>
      </w:r>
      <w:r>
        <w:t>https://mcp.opencaselaw.ch/entscheid/ge_gerichte_ATAS_623_2019</w:t>
      </w:r>
    </w:p>
    <w:p>
      <w:r>
        <w:t>FR: GE_GERICHTE ATAS/623/2019 du 24 juin 2019</w:t>
      </w:r>
    </w:p>
    <w:p>
      <w:r>
        <w:t>IT: GE_GERICHTE ATAS/623/2019 del 24 giugno 2019</w:t>
      </w:r>
    </w:p>
    <w:p>
      <w:pPr>
        <w:pStyle w:val="Heading2"/>
      </w:pPr>
      <w:r>
        <w:t>Erwägungen</w:t>
      </w:r>
    </w:p>
    <w:p>
      <w:r>
        <w:rPr>
          <w:b/>
        </w:rPr>
        <w:t>E. 1</w:t>
      </w:r>
    </w:p>
    <w:p>
      <w:r>
        <w:t>La chambre des assurances sociales de la Cour de justice connaît en instance unique des contestations prévues à l’art. 56 de la loi fédérale sur la partie générale du droit des assurances sociales du 6 octobre 2000 (LPGA - RS 830.1) relatives à la loi fédérale sur les allocations familiales, du 24 mars 2006 (LAFam - RS 836.2). Elle statue aussi, en application de l'art. 134 al. 3 let. e de la loi sur l'organisation judiciaire du 26 septembre 2010 (LOJ - E 2 05), sur les contestations prévues à l'art. 38A de la loi cantonale sur les allocations familiales du 1er mars 1996 (LAF - J 5 10). Sa compétence pour juger du cas d’espèce est ainsi établie.</w:t>
      </w:r>
    </w:p>
    <w:p>
      <w:r>
        <w:t>A/4506/2018 - 5/13 -</w:t>
      </w:r>
    </w:p>
    <w:p>
      <w:r>
        <w:rPr>
          <w:b/>
        </w:rPr>
        <w:t>E. 2</w:t>
      </w:r>
    </w:p>
    <w:p>
      <w:r>
        <w:t>La LPGA est entrée en vigueur le 1er janvier 2003, entraînant la modification de nombreuses dispositions légales dans le domaine de l'AVS, notamment en ce qui concerne l’art. 52 LAVS. Désormais, la responsabilité de l’employeur y est réglée de manière plus détaillée qu’auparavant et les art. 81 et 82 du règlement sur l'assurance-vieillesse et survivants du 31 octobre 1947 (RAVS  RS 831.101) ont été abrogés. Il faut toutefois préciser que le nouveau droit n'a fait que reprendre textuellement, à l'art. 52 al. 1 LAVS, le principe de la responsabilité de l'employeur figurant à l'art. 52 aLAVS, la seule différence portant sur la désignation de la caisse de compensation, désormais appelée assurance. Les principes dégagés par la jurisprudence sur les conditions de droit matériel de la responsabilité de l'employeur au sens de l'art. 52 aLAVS (dans sa teneur jusqu'au 31 décembre 2002) restent par ailleurs valables sous l'empire des modifications introduites par la LPGA (ATF 129 V 11 consid. 3.5 et 3.6).</w:t>
      </w:r>
    </w:p>
    <w:p>
      <w:r>
        <w:rPr>
          <w:b/>
        </w:rPr>
        <w:t>E. 3</w:t>
      </w:r>
    </w:p>
    <w:p>
      <w:r>
        <w:t>Le délai de recours est de trente jours (art. 56 LPGA; art. 62 al. 1 de la de loi sur la procédure administrative du 12 septembre 1985 [LPA - E 5 10]). Interjeté dans les forme et délai prévus par la loi, le recours contre la décision sur opposition du 22 novembre 2018 est recevable (art. 38 et 56 à 61 LPGA).</w:t>
      </w:r>
    </w:p>
    <w:p>
      <w:r>
        <w:rPr>
          <w:b/>
        </w:rPr>
        <w:t>E. 4</w:t>
      </w:r>
    </w:p>
    <w:p>
      <w:r>
        <w:t>a. Aux termes de l'art. 70 al. 1 LPA, l'autorité peut, d'office ou sur requête, joindre en une même procédure des affaires qui se rapportent à une situation identique ou à une cause juridique commune. La chambre de céans a déjà eu l’occasion de juger que lorsque les parties au litige ne sont pas les mêmes et que les périodes sur lesquelles portent le dommage ne le sont pas non plus, il n’y a pas lieu de procéder à la jonction des causes (ATAS/131/2004). b. En l’occurrence, les questions juridiques qui se posent dans les trois recours interjetés sont identiques. Cela étant, la décision attaquée relative aux cotisations AVS/AI/APG/AC (cause A/4504/2018) et celle concernant les cotisations AMat (A/4505/2018) émanent de l’intimée. La troisième décision (A/4506/2018) a par contre été rendue par la CAFINCO, caisse compétente en matière d’allocations familiales (cf. http://www.ccb.ch/ccb/allocations_familiales.php). Les parties au litige sont donc identiques dans les deux premières causes, à l’inverse de la troisième. Partant, il se justifie de joindre uniquement les causes A/4504/2018 et A/4505/2018, sous le numéro de procédure A/4504/2018, qui feront l’objet d’un arrêt distinct.</w:t>
      </w:r>
    </w:p>
    <w:p>
      <w:r>
        <w:rPr>
          <w:b/>
        </w:rPr>
        <w:t>E. 5</w:t>
      </w:r>
    </w:p>
    <w:p>
      <w:r>
        <w:t>Le litige porte sur la responsabilité du recourant dans le préjudice causé à l’intimée, par le défaut de paiement des cotisations d’allocations familiales entre décembre 2014 et mars 2017, frais et intérêts moratoires compris.</w:t>
      </w:r>
    </w:p>
    <w:p>
      <w:r>
        <w:rPr>
          <w:b/>
        </w:rPr>
        <w:t>E. 6</w:t>
      </w:r>
    </w:p>
    <w:p>
      <w:r>
        <w:t>a. L'art. 14 al. 1 LAVS en corrélation avec les art. 34 et suivants RAVS, prescrit l'obligation pour l'employeur de déduire sur chaque salaire la cotisation du salarié et de verser celle-ci à la caisse de compensation avec sa propre cotisation. Les</w:t>
      </w:r>
    </w:p>
    <w:p>
      <w:r>
        <w:t>A/4506/2018 - 6/13 -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les décomptes est, pour l'employeur, une tâche de droit public prescrite par la loi. À cet égard, le Tribunal fédéral a déclaré, à réitérées reprises, que la responsabilité de l'employeur au sens de l'art. 52 LAVS est liée au statut de droit public. L'employeur qui ne s'acquitte pas de cette tâche commet une violation des prescriptions au sens de l'art. 52 LAVS, ce qui entraîne pour lui l'obligation de réparer entièrement le dommage ainsi occasionné (ATF 118 V 193 consid. 2a). b. À teneur de l’art. 52 LAVS, en vigueur dès le 1er janvier 2012, l'employeur qui, intentionnellement ou par négligence grave, n'observe pas des prescriptions et cause ainsi un dommage à l'assurance, est tenu à réparation (al. 1).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(al. 2). Le droit à réparation est prescrit deux ans après que la caisse de compensation compétente a eu connaissance du dommage et, dans tous les cas, cinq ans après la survenance du dommage. Ces délais peuvent être interrompus. L'employeur peut renoncer à invoquer la prescription. Si le droit pénal prévoit un délai de prescription plus long, celui-ci est applicable (al. 3). La caisse de compensation fait valoir sa créance en réparation du dommage par voie de décision (al. 4). La nouvelle teneur de l’art. 52 al. 2 LAVS codifie la jurisprudence du Tribunal fédéral selon laquelle, si l'employeur est une personne morale, la responsabilité peut s'étendre, à titre subsidiaire, aux organes qui ont agi en son nom (ATAS/610/2013 du 18 juin 2013 consid. 4a).</w:t>
      </w:r>
    </w:p>
    <w:p>
      <w:r>
        <w:rPr>
          <w:b/>
        </w:rPr>
        <w:t>E. 7</w:t>
      </w:r>
    </w:p>
    <w:p>
      <w:r>
        <w:t>À titre liminaire, il convient d’examiner si la prétention de l’intimée est prescrite. a. Les délais prévus par l’art. 52 al. 3 LAVS doivent être qualifiés de délais de prescription, non de péremption, comme cela ressort du texte légal et des travaux préparatoires de la LPGA (SVR 2005 AHV n. 15 p. 49 consid. 5.1.2; FF 1994 V 964 ; FF 1999 p. 4422). Alors que le délai de prescription de deux ans commence à courir dès la connaissance du dommage, celui de cinq ans débute, en revanche, dès la survenance du dommage (ATF 129 V 193 consid. 2.2). Cela signifie qu'ils ne sont plus sauvegardés une fois pour toutes avec la décision relative aux dommages-intérêts; le droit à la réparation du dommage au sens de l'art. 52 al. 1 LAVS peut donc aussi se prescrire durant la procédure d'opposition ou la procédure de recours qui s'ensuit (ATF 135 V 74 consid. 4.2). b. Le montant du dommage correspond à celui pour lequel la caisse de compensation subit une perte. Appartiennent à ce montant les cotisations paritaires (cotisations patronales et d’employés ou ouvriers) dues par l’employeur, les</w:t>
      </w:r>
    </w:p>
    <w:p>
      <w:r>
        <w:t>A/4506/2018 - 7/13 - contributions aux frais d’administration, les intérêts moratoires, les taxes de sommation et les frais de poursuite (Directives sur la perception des cotisations  DP, ch. 8017). Les éventuelles amendes prononcées par la caisse de compensation ne font pas partie du dommage et doivent le cas échéant être déduites (arrêt du tribunal fédéral des assurances H 142/03 du 19 août 2003 consid. 5.5). c. Le dommage survient dès que l'on doit admettre que les cotisations dues ne peuvent plus être recouvrées, pour des motifs juridiques ou de fait (ATF 129 V 193 consid. 2.2; ATF 126 V 443 consid. 3a; ATF 121 III 382 consid. 3bb; ATF 121 III 386 consid. 3a). Ainsi, en matière de cotisations, un dommage se produit au sens de l'art. 52 LAVS lorsque l'employeur ne déclare pas à l'AVS tout ou partie des salaires qu'il verse à ses employés et que, notamment, les cotisations correspondantes se trouvent ultérieurement frappées de péremption selon l'art. 16 al. 1 LAVS. Dans un tel cas, le dommage est réputé survenu au moment de l'avènement de la péremption (ATF 112 V 156 consid. 2; arrêt du Tribunal fédéral des assurances H 35/06 du 4 octobre 2006 consid. 6). Ce jour marque également celui de la naissance de la créance en réparation et la date à partir de laquelle court le délai de cinq ans (ATF 129 V 193 consid. 2.2; ATF 123 V 12 consid. 5c). Un dommage se produit également en cas de faillite, en raison de l'impossibilité pour la caisse de récupérer les cotisations dans la procédure ordinaire de recouvrement. Le dommage subi par la caisse est réputé être survenu le jour de la faillite (ATF 129 V 193 consid. 2.2). d. Selon la jurisprudence rendue à propos de l'ancien art. 82 al. 1 RAVS, et valable sous l'empire de l'art. 52 al. 3 LAVS (arrêt du tribunal fédéral des assurances H 18/06 du 8 mai 2006 consid. 4.2), il faut entendre par moment de la « connaissance du dommage »,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(ATF 129 V 193 consid. 2.1). En cas de faillite, le moment de la connaissance du dommage correspond en règle générale à celui du dépôt de l'état de collocation, ou celui de la publication de la suspension de la liquidation de la faillite faute d'actifs (ATF 129 V 193 consid. 2.3). e. S’agissant des actes interruptifs de prescription, il sied de retenir ce qui suit. Tandis que le juge ne peut interrompre la prescription que par une ordonnance ou une décision, « chaque acte judiciaire des parties » suffit à produire cet effet (art. 138 al. 1 de la loi fédérale du 30 mars 1911, complétant le Code civil suisse  CO, Code des obligations  RS 220). Cette notion d'acte judiciaire des parties doit être interprétée largement tout en ayant égard à la ratio legis de la disposition citée, qui est de sanctionner l'inaction du créancier. Il faut donc considérer comme acte judiciaire d'une partie tout acte de procédure relatif au droit invoqué en justice et susceptible de faire progresser l'instance (ATF 130 III 202 consid. 3.2). Par ailleurs,</w:t>
      </w:r>
    </w:p>
    <w:p>
      <w:r>
        <w:t>A/4506/2018 - 8/13 - tant la décision que l’opposition interrompent le délai de prescription de deux ans et font courir un nouveau délai de même durée (ATF 135 V 74 consid. 4.2.2).</w:t>
      </w:r>
    </w:p>
    <w:p>
      <w:r>
        <w:rPr>
          <w:b/>
        </w:rPr>
        <w:t>E. 8</w:t>
      </w:r>
    </w:p>
    <w:p>
      <w:r>
        <w:t>En l’espèce, la faillite a été prononcée le 15 décembre 2017, et a été suspendue pour défaut d'actifs le 22 mars 2018. En notifiant au recourant une demande en réparation du dommage le 2 octobre 2018, l’intimée a agi dans les délais de deux et cinq ans prévus à l’art. 52 al. 3 LAVS, de sorte que la créance de l'intimée n'est pas prescrite, cette question n'étant d'ailleurs pas litigieuse.</w:t>
      </w:r>
    </w:p>
    <w:p>
      <w:r>
        <w:rPr>
          <w:b/>
        </w:rPr>
        <w:t>E. 9</w:t>
      </w:r>
    </w:p>
    <w:p>
      <w:r>
        <w:t>L’action en réparation du dommage n’étant pas prescrite, il convient à présent d’examiner si les autres conditions de la responsabilité de l’art. 52 LAVS sont réalisées, à savoir si le recourant peut être considéré comme étant « l’employeur » tenu de verser les cotisations à l’intimée, s’il a commis une faute ou une négligence grave et enfin s’il existe un lien de causalité adéquate entre son comportement et le dommage causé à l’intimée.</w:t>
      </w:r>
    </w:p>
    <w:p>
      <w:r>
        <w:rPr>
          <w:b/>
        </w:rPr>
        <w:t>E. 10</w:t>
      </w:r>
    </w:p>
    <w:p>
      <w:r>
        <w:t>À teneur de l’art. 52 al. 2 LAVS,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a. S’agissant de la notion d’« employeur », la jurisprudence considère que, si l'employeur est une personne morale, la responsabilité peut s'étendre, à titre subsidiaire, aux organes qui ont agi en son nom, notamment quand la personne morale n’existe plus au moment où la responsabilité est engagée (ATF 123 V 12 consid. 5b; ATF 122 V 65 consid. 4a; ATF 119 V 401 consid. 2). Le caractère subsidiaire de la responsabilité des organes d'une personne morale signifie que la caisse de compensation ne peut agir contre ces derniers que si le débiteur des cotisations (la personne morale) est devenu insolvable (ATF 123 V 12 consid. 5b). L’art. 52 LAVS ne permet ainsi pas de déclarer l'organe d'une personne morale directement débiteur de cotisations d'assurances sociales. En revanche, il le rend responsable du dommage qu'il a causé aux différentes assurances sociales fédérales, intentionnellement ou par négligence grave, en ne veillant pas au paiement des cotisations sociales contrairement à ses obligations (arrêt du Tribunal fédéral des assurances H 96/05 du 5 décembre 2005 consid. 4.1). b. La notion d'organe selon l'art. 52 LAVS est en principe identique à celle qui se dégage de l'art. 754 al. 1 CO. En matière de responsabilité des organes d'une société anonyme, l'art. 52 LAVS vise en première ligne les organes statutaires ou légaux de celle-ci, soit les administrateurs, l'organe de révision ou les liquidateurs (ATF 128 III 29 consid. 3a; ATF 117 II 432 consid. 2b; ATF 117 II 570 consid. 3; ATF 107 II 349 consid. 5a; Thomas NUSSBAUMER, Les caisses de compensation en tant que parties à une procédure de réparation d'un dommage selon l'art. 52 LAVS, in RCC 1991 p. 403).</w:t>
      </w:r>
    </w:p>
    <w:p>
      <w:r>
        <w:t>A/4506/2018 - 9/13 - c. Le Tribunal fédéral a reconnu la responsabilité non seulement des membres du conseil d'administration, mais également celle de l'organe de révision d'une société anonyme, du directeur d'une société anonyme disposant du droit de signature individuelle, du gérant d'une société à responsabilité limitée ainsi que du président, du directeur financier ou du gérant d'une association sportive (arrêt du Tribunal fédéral des assurances H 34/04 du 15 septembre 2004 consid. 5.3.1 et les références, in SVR 2005 AHV n. 7 p. 23; arrêt du Tribunal fédéral 9C_926/2009 du 27 avril 2010 consid. 4.3.1). S’agissant plus particulièrement du cas d'une Sàrl, les gérants qui ont été formellement désignés en cette qualité, ainsi que les personnes qui exercent cette fonction en fait, sont soumis à des obligations de contrôle et de surveillance étendues, dont le non-respect peut engager leur responsabilité (art. 827 CO en corrélation avec l'art. 754 CO). Ils répondent selon les mêmes principes que les organes d'une société anonyme pour le dommage causé à une caisse de compensation ensuite du non-paiement de cotisations d'assurances sociales (ATF 126 V 237 consid. 4; arrêt du Tribunal fédéral des assurances H 252/01 du</w:t>
      </w:r>
    </w:p>
    <w:p>
      <w:r>
        <w:rPr>
          <w:b/>
        </w:rPr>
        <w:t>E. 14</w:t>
      </w:r>
    </w:p>
    <w:p>
      <w:r>
        <w:t>a. La responsabilité de l'employeur au sens de l'art. 52 LAVS suppose enfin un rapport de causalité (naturelle et) adéquate entre la violation intentionnelle ou par négligence grave des prescriptions et la survenance du dommage.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b. En l’espèce, la passivité du recourant est en relation de causalité naturelle et adéquate avec le dommage subi par l’intimée, dès lors que, s’il avait correctement exécuté son mandat, il aurait pu veiller au paiement des cotisations aux assurances sociales. Son comportement a donc favorisé la survenance du préjudice.</w:t>
      </w:r>
    </w:p>
    <w:p>
      <w:r>
        <w:rPr>
          <w:b/>
        </w:rPr>
        <w:t>E. 15</w:t>
      </w:r>
    </w:p>
    <w:p>
      <w:r>
        <w:t>mai 2013 consid. 4.1 et les arrêts cités). b. En l’espèce, la créance en réparation est fondée sur les décisions de cotisations arriérées datées entre le 14 novembre 2016 et le 6 juillet 2017, lesquelles n’ont pas été contestées par la société, de sorte qu’elles sont entrées en force. On relèvera au passage que la jurisprudence reconnaît aux anciens organes de l'employeur qui n'ont plus la possibilité d'attaquer ou de faire attaquer en qualité d'organe une décision de cotisations signifiée ultérieurement à leur départ le droit de faire examiner ladite décision dans le cadre de la procédure en réparation du dommage (arrêt du Tribunal fédéral 9C_381/2018 du 6 décembre 2018 consid. 4.2 et les références). In casu, quand bien même le recourant n’était plus associé-gérant de la société au moment où la décision du 6 juillet 2017 a été notifiée à la société, il ne l’a, quoi qu’il en soit, pas remise en cause dans le cadre de la présente procédure.</w:t>
      </w:r>
    </w:p>
    <w:p>
      <w:r>
        <w:t>A/4506/2018 - 12/13 - Les montants réclamés au titre de cotisations AF impayées qui figurent dans le tableau récapitulatif de la production dans la faillite de la société correspondent à ceux qui ont été arrêtés dans les décisions de cotisations arriérées. Les cotisations AF en souffrance s’élèvent, sous déduction de celles afférentes aux mois de septembre et octobre 2017 de CHF 331.85 − le recourant n’étant plus organe de la société à ce moment − à CHF 13'022.15 (CHF 13'354.- [produits dans la faillite] – CHF 331.85). Il y a encore lieu d’ajouter les intérêts de CHF 893.65 (CHF 896.40 – CHF 2.75 [septembre et octobre 2017]), ainsi que les frais de sommation de CHF 240.- (CHF 280.- – CHF 40.- [septembre et octobre 2017]). Le montant du dommage réclamé de CHF 14'155.80 (CHF 13'022.15 + CHF 893.65 + CHF 240.-), comme arrêté par l’intimée dans son écriture du 23 mai 2019, au lieu de CHF 14'159.20 selon la décision attaquée, est donc correct.</w:t>
      </w:r>
    </w:p>
    <w:p>
      <w:r>
        <w:rPr>
          <w:b/>
        </w:rPr>
        <w:t>E. 16</w:t>
      </w:r>
    </w:p>
    <w:p>
      <w:r>
        <w:t>Au vu de ce qui précède, la décision du 22 novembre 2018 sera annulée et le recours très partiellement admis, en ce sens que le montant dû par le recourant est réduit à CHF 14'155.80.</w:t>
      </w:r>
    </w:p>
    <w:p>
      <w:r>
        <w:rPr>
          <w:b/>
        </w:rPr>
        <w:t>E. 17</w:t>
      </w:r>
    </w:p>
    <w:p>
      <w:r>
        <w:t>Pour le surplus, la procédure est gratuite (art. 61 let. a LPGA).</w:t>
      </w:r>
    </w:p>
    <w:p>
      <w:r>
        <w:t>A/4506/2018 - 13/13 -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