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ATAS/623/2005 vom 25. Juli 2005</w:t>
      </w:r>
    </w:p>
    <w:p>
      <w:r>
        <w:t>GE Cour de justice, 2005-07-25, DE</w:t>
      </w:r>
    </w:p>
    <w:p>
      <w:r>
        <w:rPr>
          <w:b/>
        </w:rPr>
        <w:t xml:space="preserve">Quelle: </w:t>
      </w:r>
      <w:r>
        <w:t>https://mcp.opencaselaw.ch/entscheid/ge_gerichte_ATAS_623_2005</w:t>
      </w:r>
    </w:p>
    <w:p>
      <w:r>
        <w:t>FR: GE_GERICHTE ATAS/623/2005 du 25 juillet 2005</w:t>
      </w:r>
    </w:p>
    <w:p>
      <w:r>
        <w:t>IT: GE_GERICHTE ATAS/623/2005 del 25 luglio 2005</w:t>
      </w:r>
    </w:p>
    <w:p>
      <w:pPr>
        <w:pStyle w:val="Heading2"/>
      </w:pPr>
      <w:r>
        <w:t>Volltext</w:t>
      </w:r>
    </w:p>
    <w:p>
      <w:r>
        <w:t>!"# $$%! &amp; !$'&amp;() *(!+() % &amp;$(*% +*)% *, -</w:t>
      </w:r>
    </w:p>
    <w:p>
      <w:r>
        <w:t>!"## $ %&amp;!! "'('")(*+!,'(--./( '(--0 (</w:t>
      </w:r>
    </w:p>
    <w:p>
      <w:r>
        <w:t>( % ! %%</w:t>
      </w:r>
    </w:p>
    <w:p>
      <w:r>
        <w:t>%%% 1 %%</w:t>
      </w:r>
    </w:p>
    <w:p>
      <w:r>
        <w:t>% 1 %!230(((4!5667</w:t>
      </w:r>
    </w:p>
    <w:p>
      <w:r>
        <w:t>(0'</w:t>
      </w:r>
    </w:p>
    <w:p>
      <w:r>
        <w:t>8494:8766; (?! ' 4@59! ( (( -, 0((' (/.! -, (/( - "A00( /0(. ( -, (/(-,("3"#((A/B!0-(A# 4@C@ /-''('--(+D-('(('!((-( -0+(A# "&gt;(E'00-F(--("&gt;- '('G %# #!-((-E-(-0((/-&gt;FE 4@@4# (! '(' "H -0((/ &amp; (0" "( - '(' I %# #-&gt;0--'0H4@@4# 7# -(-C-'0H4@@4!('('E(0-,AE-(- (#H&amp;((-'(3'"(.!-'3- (! - '( 0'('.! /( - H! - -! - - /'0A3!--"3D/'0A3!-,J('0('/'-/'0 -(!--J-F0H-(!(-,(AA3!.,J( -.&gt;0(=""(-,3K"((E(-&gt;E= *?! - 79FE 4@@L?# ((&gt;0H/((0(" "'(.-'&gt;(!E0HH0(H(0(0''H 0- ((! - ( -,J'( =/# (/( - * - 47 0 4@@L?# J0"D3A.('('//('&amp;,-. '('(('."(--//('"( -,E-('",22</w:t>
      </w:r>
    </w:p>
    <w:p>
      <w:r>
        <w:t>, %% ?! " -' -4@F(4@@:!E//(-&gt;4-'0H4@@7#('((H' (J -,E-(' - 96P# % ""( - ,22</w:t>
      </w:r>
    </w:p>
    <w:p>
      <w:r>
        <w:t>- 4C FE4@@:!'-"((,'(("EAH!,'((-(''(((H( -'/(/"((#&amp;"-0"('((-51;66/# " 0 / 4L! - :1666 /#"0/4LJ.,F((46P 3//-,//-,--41L661666/#!(-91;66/#"0". '((-E-('# :# -'-404@@5!% ! %%</w:t>
      </w:r>
    </w:p>
    <w:p>
      <w:r>
        <w:t>, % = % ?0(H''/-,(-,E-('-466P E //( 4 "(0H 4@@; . -, -0(' " ((( &amp; ,('A('-;C!5P#</w:t>
      </w:r>
    </w:p>
    <w:p>
      <w:r>
        <w:t>8494:8766; 0"(H(/( "'4@@;&amp;766L -.(Q # (''-,'4@@;'('&amp;"H('0(' -0- $ % = %?D("H(- "((-E! E(-"(!-,-'(-"F(!""0( - -0 - A( /0(. ( - 0+(A# -! ((EEL3"F=(43(53?" -C66/#"0# 7666!3(''('$$ % . "(E('/0(..,"(-(/-%-(( ((./("(-''0(-/(#/-''A0( '('00H&gt;-7L 3A'"0"(-'('$$ % =S?!-( -'E""0(('('J(3//-,//(&gt;0"((=S?# '('%"")(00"E(#(3(0(E0HH. 'A(-"'-.(E("(E( (&gt;"-'(("3D.(/T# -# - - "'- E "-( - ( - -! J"(0'-'('//('""/ 45-'0H 7667# ,'E( "D3A. ( ="A 46 - ""(? (0(A/(/-"'"E!-(H-0'0&amp; ((0(('A-!--0EH!.,/'30(- /(J'(E#"(-"(0"(HED-0"( -# ,'E( 0( 'E- "( - -'/(! ,J"( (.-'"", ( '(("""'=/#"A L7?# 46# -' - : 0 766;! % ! -, "(! ""0' ( - ( 0(/ ., ,D ( " - "( - A! ""0( ,//( "/ -, 'E( ""(! ( -,( "(! -0-' ((( - 0(((""B-"4"(0H4@@;!(5CL17@7/# 44# (/(""(((&amp;-'-, .,&amp;-'- % ! ( "'H0( - -J &amp; ((( - ,//( "/# 47# % --'""(-(-(-460766; /0(((-,//("/!0(/.,('N(-% "0( -(!-0V-'-""-(-E( N( /0' "'- ((( - "(( .( - 'E' /(# ! % '(( /-' &amp; ( ,//( "/ .((A(-E(-.0(-(&amp; -"0""((-,# 4L# -7L0766;!((&amp;,(--' .' (! /(! &amp; ((( - ,//( "/ 0J ,0</w:t>
      </w:r>
    </w:p>
    <w:p>
      <w:r>
        <w:t>8494:8766; E""'/(!(J".. ""H"(((-( .-"((-% !" - (( /&gt; "' ( " 0D - H( . - C66 /# " 0! ., - 3A 0"H " " - :1666 /# " 0# -E - ( ,- "E-,("H.#!-'-"""")( -,0H''#""-('('//('-0&gt;00 J0-''0(--(H-,/0(D' ", I!-((""'.("-(#% "3 - " ,E /0' ., (E( 00 (( E 00-(-'('$$ % -"7664(-,E'' -EH((--#E'(('.E(&amp;J., ("'E(,-(!% (.,,D"-,E-('# ,(H.E-('E(-,--L991;66/# E ( (E(' 0' - /( ,"( :; &amp; 56 3 " 0# (E-'0(&amp;53"F0A''0(L3 0D"F5F"0(EC63"0!" -C66/#"04L/,#,A(&amp;-E#""(- -'((E'('(('E&gt;!("'-"'(('(( H,(",3"-'&amp;"(#,/EH- "'--E(N("0"("% #0N0." % ( J(( ( -//'( ''0( "(0J! ""'(' 2 "-("(/A""(-,J"(0"(H '(H " %2 &amp; ,((( - FA (( - H ( - !L40766;# H(!,J"((((.(,B 00 - $$ % ! '(' % D( "B - 3-$$ % #0((,("'('(,E("&amp; N(00.'&amp;, ".,,("'('."(# , '(' H/' E' -0- " $$ % # ( 'A0(""."((.3(--J-'"(0(-'(' $G ("N(//('"'('G % &amp;. H( (! 0(( - 3// -,// H-A'(' &amp; 41L661666 /# ,'(("'(!A-4C71666/#/E-( H-3//-,//'(('(!E0(-,(0((-&amp; ((( '(( EH E ! ,A0(( "F(' - 3// -,//&amp;-;66,666/#!'A-3//''"7-'"(0( .(!(//(E0("-(!'.-."("(- 46P 3// -,// ( ' "("( - 4L61666 /#</w:t>
      </w:r>
    </w:p>
    <w:p>
      <w:r>
        <w:t>8494:8766; -G % &amp; E!(((-'"0(-0((H-A'('-41L661666/#("E.' A0((-'0'(!0N0'E# 4;# '"-7:F766;!% -&gt;.(( "'(- &amp; (( "E &amp; "( - E0( - "(( -,!((.,(00(,J(-,0"(((E('- (( /0(. ( - -( - /( ., J " '(' $$ % #"'E,-(A("//00( ( " N( " 0"(# ! 00 ( ( ""'( - " H 00H ( -,''0( - /(! ( "(H -,N( 0 AA ( -E( "0(( - " J -//(' /&gt;"A&gt;#((-"-((/&gt; -'(#% (F(-# 45# H-'-'0"(-0-(!.,(( -(-;F(766;# (( ! '(' -.' . "H'0(. /- (E &amp; ""-((&amp;-0--((('(((0("- "&gt;-% !-,(((-(-"'-"'# 4O(766L!H(-!0"'-;FA! -("'-((E -"".&gt;A""H(EA00(V /(F-.0(-'(0(("-(= 24L67L6-#4#4U LL;-#4#7U 247@:-#4#7U 2479:59-#4!4754L5 -#:H('/'?#&gt;A-"'-.(&amp;1"".( 'E-&gt;F-('EA= 2449@L-#5H!447L56 -#:U 4@@CWL9"#L45-#LH?# ,"".- -,"&gt;# :# %,(#56#4 !-(N(-'"'-L6FE( (/( - -' F(( &amp; # 0(&gt; -, A("-(EH"--'/# ,"&gt;!,A( -,-'-(!.!""(-,(#5L-AE "'--0((E= ?!"(/,HF(-,--'-46 F# ,"&gt;!-''('"('!-0N0.-(-/0!- (.(EH#</w:t>
      </w:r>
    </w:p>
    <w:p>
      <w:r>
        <w:t>8494:8766; ! -' 0(( / "'((A!,A-,-'/"(H-&gt;-, --'-((F!(-,-!-&amp;(("'F-# 5# ,(#;;-/'-'"'--0((E= ?!(E&amp;,//( "/-!"'E(.(Q R4//("/# 7%/"("(("'!-'-,(('/' "( "'E ., 'E( , " -,//( "/U ,((' - !"'-(,,A(-,&gt;A!0N0-("&gt;-'"K(- # L,(('-"'-("(((,//("/&amp; . ,((' /' ,E( ('U -0- - ((( - ,//( "/((('-'#TU</w:t>
      </w:r>
    </w:p>
    <w:p>
      <w:r>
        <w:t>(!,(#55 "'E(.(Q R4%/ -"( 'A (! //( "/ &amp; 0 . ,((' . " -' ((.' ,( -' ,J'( H(( # 7(/!.('N("H"E'"'"-'(,D""! F-( - "(! -0- - "( -( ('N( ( AE0(0'!(((,//("/#T# (( - ,//( "/ "( E "' - ('N( "'!(,//("/-(N(&gt;A!"'E(.,(('- (0-E(/(0"=/#"#('!"#:6; F"-(E&amp;1(#;;#4 !"H('-(1//("/ 1("H-'&amp;-(.1J(!-"(! -(((&amp;/(J"(.F(/(((0#0H H"(K(&amp;1(('""'&amp;((!""(-1(#;; !-1J0 0(/."(/E-1J'(00'-(--'10"(( J . "E( N( E.' &amp; 1"" - ( (# 1((' -""(-1(H('-1""'(# A''!/- 1'((-/((.1'(--!//(-AE(A( ""'0(# "'-(&amp;"'-('N("'(&amp;1J0- 0(/ . 0((" (1J'(00'-(--'!"( "- -'( "'E 1 - (AU /( "-( .1 /( -( =/# 2 44@ ;69 -# :U W!</w:t>
      </w:r>
    </w:p>
    <w:p>
      <w:r>
        <w:t>8494:8766; !E(-(0"(-''0(E(Q • J0 (.,E(-/-(H&amp;". (/-'!(."'-('(("((( ""( - -'((E -0-'", I"(-0- "0( ( ('# ''0( 0'- E - -, 0'(-,'((-('-(!.,(0'"-0! H(# (!,J"(0"(H(E(((. "(( ( '(' -' &amp; # ( ,(( - ( ,E0(-"'-"'-'0(("( &amp;C66/#"0# • -A0(-% (0H'A0(&amp;/JQ(J(--. -! H - ((( - ,//( "/# E0( - "(( -E N( " F.,&amp; -( /-#</w:t>
      </w:r>
    </w:p>
    <w:p>
      <w:r>
        <w:t>8494:8766; &amp;71666/# ]]] $ *% +!. )% !$'&amp;() *(!+() % &amp;$(*% +*)%</w:t>
      </w:r>
    </w:p>
    <w:p>
      <w:r>
        <w:t>/00 10 230 4 / )5 0</w:t>
      </w:r>
    </w:p>
    <w:p>
      <w:r>
        <w:t>4# 'EH# 0</w:t>
      </w:r>
    </w:p>
    <w:p>
      <w:r>
        <w:t>7# ,-0(# L# -(((-,//("/# :# -0 % "0( -, -0(' /E - -71666/# ;# /0 "( - ., "E( /0 ( "'( N( - -' - L6 F -&gt; (/( " " 00-' -' H /'-' - ! %3XY3/. 5! 566:</w:t>
      </w:r>
    </w:p>
    <w:p>
      <w:r>
        <w:t>! ( J0"# -' "( N( "A'# 0'0 -(Q ? -. J(0(.-'(-'H(("--' ((.'U H? J" " . 0(/ (0 "E -0- (( ( -'U ? "( A( - "'((# % 0'0 (( " ( ''0( '0'' (( ? H? ( ? ., -E-'EH#0'0-0(0D - "E! . ( F(! . -' ((.' ( ,E"" - .'('J"'-'(=(#4L7!465(46C?#</w:t>
      </w:r>
    </w:p>
    <w:p>
      <w:r>
        <w:t>A//</w:t>
      </w:r>
    </w:p>
    <w:p>
      <w:r>
        <w:t>%</w:t>
      </w:r>
    </w:p>
    <w:p>
      <w:r>
        <w:t>'-(Q</w:t>
      </w:r>
    </w:p>
    <w:p>
      <w:r>
        <w:t>H%</w:t>
      </w:r>
    </w:p>
    <w:p>
      <w:r>
        <w:t>"/0-"'(N(((/'J"(.,&amp;,///'-' -('"H."A//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