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ATAS/622/2004 vom 11. August 2004</w:t>
      </w:r>
    </w:p>
    <w:p>
      <w:r>
        <w:t>GE Cour de justice, 2004-08-11, DE</w:t>
      </w:r>
    </w:p>
    <w:p>
      <w:r>
        <w:rPr>
          <w:b/>
        </w:rPr>
        <w:t xml:space="preserve">Quelle: </w:t>
      </w:r>
      <w:r>
        <w:t>https://mcp.opencaselaw.ch/entscheid/ge_gerichte_ATAS_622_2004</w:t>
      </w:r>
    </w:p>
    <w:p>
      <w:r>
        <w:t>FR: GE_GERICHTE ATAS/622/2004 du 11 août 2004</w:t>
      </w:r>
    </w:p>
    <w:p>
      <w:r>
        <w:t>IT: GE_GERICHTE ATAS/622/2004 del 11 agosto 2004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*</w:t>
      </w:r>
    </w:p>
    <w:p>
      <w:r>
        <w:t>%(6 91</w:t>
      </w:r>
    </w:p>
    <w:p>
      <w:r>
        <w:t>06 A!!6 46 #! )</w:t>
      </w:r>
    </w:p>
    <w:p>
      <w:r>
        <w:t>*$ ! K !#!6 J6 "</w:t>
      </w:r>
    </w:p>
    <w:p>
      <w:r>
        <w:t>!# $</w:t>
      </w:r>
    </w:p>
    <w:p>
      <w:r>
        <w:t>)E %! "</w:t>
      </w:r>
    </w:p>
    <w:p>
      <w:r>
        <w:t>!</w:t>
      </w:r>
    </w:p>
    <w:p>
      <w:r>
        <w:t>*! M! $</w:t>
      </w:r>
    </w:p>
    <w:p>
      <w:r>
        <w:t>$*# $ 45 A $/</w:t>
      </w:r>
    </w:p>
    <w:p>
      <w:r>
        <w:t>!#"#!#</w:t>
      </w:r>
    </w:p>
    <w:p>
      <w:r>
        <w:t># $* $ *</w:t>
      </w:r>
    </w:p>
    <w:p>
      <w:r>
        <w:t>#( "*$* $</w:t>
      </w:r>
    </w:p>
    <w:p>
      <w:r>
        <w:t>&amp;:R#S :")# 2 255J</w:t>
      </w:r>
    </w:p>
    <w:p>
      <w:r>
        <w:t>! # '# 6</w:t>
      </w:r>
    </w:p>
    <w:p>
      <w:r>
        <w:t>$*#</w:t>
      </w:r>
    </w:p>
    <w:p>
      <w:r>
        <w:t>! M! K*6</w:t>
      </w:r>
    </w:p>
    <w:p>
      <w:r>
        <w:t>*# $#! T @ #$#) '!! ) $*##</w:t>
      </w:r>
    </w:p>
    <w:p>
      <w:r>
        <w:t>! $*# (!#</w:t>
      </w:r>
    </w:p>
    <w:p>
      <w:r>
        <w:t># !</w:t>
      </w:r>
    </w:p>
    <w:p>
      <w:r>
        <w:t>$</w:t>
      </w:r>
    </w:p>
    <w:p>
      <w:r>
        <w:t>$*## !!)*U (@ '</w:t>
      </w:r>
    </w:p>
    <w:p>
      <w:r>
        <w:t>) !#" # !# %# $$ !! ! $*##U @ !</w:t>
      </w:r>
    </w:p>
    <w:p>
      <w:r>
        <w:t>#K!</w:t>
      </w:r>
    </w:p>
    <w:p>
      <w:r>
        <w:t>$</w:t>
      </w:r>
    </w:p>
    <w:p>
      <w:r>
        <w:t>*!!6 &amp;#</w:t>
      </w:r>
    </w:p>
    <w:p>
      <w:r>
        <w:t>*#</w:t>
      </w:r>
    </w:p>
    <w:p>
      <w:r>
        <w:t>!#!</w:t>
      </w:r>
    </w:p>
    <w:p>
      <w:r>
        <w:t>! # **! ** *</w:t>
      </w:r>
    </w:p>
    <w:p>
      <w:r>
        <w:t>!! @ (@ ! @ #+$</w:t>
      </w:r>
    </w:p>
    <w:p>
      <w:r>
        <w:t>#( "*$* $</w:t>
      </w:r>
    </w:p>
    <w:p>
      <w:r>
        <w:t>!</w:t>
      </w:r>
    </w:p>
    <w:p>
      <w:r>
        <w:t>!#/</w:t>
      </w:r>
    </w:p>
    <w:p>
      <w:r>
        <w:t>)E# $% $* # %(6</w:t>
      </w:r>
    </w:p>
    <w:p>
      <w:r>
        <w:t>*# $</w:t>
      </w:r>
    </w:p>
    <w:p>
      <w:r>
        <w:t>!#</w:t>
      </w:r>
    </w:p>
    <w:p>
      <w:r>
        <w:t>C $ % )# ! A#! ## )</w:t>
      </w:r>
    </w:p>
    <w:p>
      <w:r>
        <w:t>$*## !!)* ! E% $ )</w:t>
      </w:r>
    </w:p>
    <w:p>
      <w:r>
        <w:t>*!* '*$#*</w:t>
      </w:r>
    </w:p>
    <w:p>
      <w:r>
        <w:t>! ? !6 340 352 ! 35- @6</w:t>
      </w:r>
    </w:p>
    <w:p>
      <w:r>
        <w:t>K ""# T # &amp;</w:t>
      </w:r>
    </w:p>
    <w:p>
      <w:r>
        <w:t>*#$! T #</w:t>
      </w:r>
    </w:p>
    <w:p>
      <w:r>
        <w:t>*!# +A #! T</w:t>
      </w:r>
    </w:p>
    <w:p>
      <w:r>
        <w:t>#</w:t>
      </w:r>
    </w:p>
    <w:p>
      <w:r>
        <w:t># " $ *! M! ! !#"#* ' !# ## )E. E""# "*$* $</w:t>
      </w:r>
    </w:p>
    <w:p>
      <w:r>
        <w:t>#</w:t>
      </w:r>
    </w:p>
    <w:p>
      <w:r>
        <w:t>K ""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