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ATAS/621/2020 vom 23. Juli 2020</w:t>
      </w:r>
    </w:p>
    <w:p>
      <w:r>
        <w:t>GE Cour de justice, 2020-07-23, FR</w:t>
      </w:r>
    </w:p>
    <w:p>
      <w:r>
        <w:rPr>
          <w:b/>
        </w:rPr>
        <w:t xml:space="preserve">Quelle: </w:t>
      </w:r>
      <w:r>
        <w:t>https://mcp.opencaselaw.ch/entscheid/ge_gerichte_ATAS_621_2020</w:t>
      </w:r>
    </w:p>
    <w:p>
      <w:r>
        <w:t>FR: GE_GERICHTE ATAS/621/2020 du 23 juillet 2020</w:t>
      </w:r>
    </w:p>
    <w:p>
      <w:r>
        <w:t>IT: GE_GERICHTE ATAS/621/2020 del 23 luglio 2020</w:t>
      </w:r>
    </w:p>
    <w:p>
      <w:pPr>
        <w:pStyle w:val="Heading2"/>
      </w:pPr>
      <w:r>
        <w:t>Volltext</w:t>
      </w:r>
    </w:p>
    <w:p>
      <w:r>
        <w:t>Siégeant : Philippe KNUPFER, Président; Toni KERELEZOV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A/1685/2020 ATAS/621/2020 COUR DE JUSTICE Chambre des assurances sociales Arrêt du 23 juillet 2020 5ème Chambre</w:t>
      </w:r>
    </w:p>
    <w:p>
      <w:r>
        <w:t>En la cause A______ SA, sise rue de la Terrassière 46, GENÈVE</w:t>
      </w:r>
    </w:p>
    <w:p>
      <w:r>
        <w:t>recourante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A/1685/2020 - 2/2 - Vu la décision sur opposition rendue par l’office cantonal de l’emploi (ci-après l’OCE ou l’intimé) en date du 14 mai 2020, par laquelle l’OCE rejette l’opposition formée par A______ SA (ci-après : l’assurée ou la recourante) contre la décision du 30 mars 2020 ; Vu le recours du 12 juin 2020, déposé par l’assurée contre la décision du 14 mai 2020, au motif que la demande d’indemnités pour RHT devrait être prise en compte à partir du 1er mars 2020 et non pas du 27 mars 2020 ; Vu la réponse de l’intimé du 13 juillet 2020, se rapportant à la décision querellée et demandant la confirmation de cette dernière ; Vu le courrier de la recourante du 16 juillet 2020, par lequel celle-ci a informé la chambre de céans qu’elle acceptait la décision querellée et retirait son recours ; Qu'il convient d'en prendre acte et de rayer la cause du rôle. ***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