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ATAS/621/2006 vom 3. Juli 2006</w:t>
      </w:r>
    </w:p>
    <w:p>
      <w:r>
        <w:t>GE Cour de justice, 2006-07-03, DE</w:t>
      </w:r>
    </w:p>
    <w:p>
      <w:r>
        <w:rPr>
          <w:b/>
        </w:rPr>
        <w:t xml:space="preserve">Quelle: </w:t>
      </w:r>
      <w:r>
        <w:t>https://mcp.opencaselaw.ch/entscheid/ge_gerichte_ATAS_621_2006</w:t>
      </w:r>
    </w:p>
    <w:p>
      <w:r>
        <w:t>FR: GE_GERICHTE ATAS/621/2006 du 3 juillet 2006</w:t>
      </w:r>
    </w:p>
    <w:p>
      <w:r>
        <w:t>IT: GE_GERICHTE ATAS/621/2006 del 3 luglio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#)'$#'(() ** * + *+ + +, ) &amp; ! '(()</w:t>
      </w:r>
    </w:p>
    <w:p>
      <w:r>
        <w:t>! "###$ %&amp;#! "'&amp;( '&amp; #)#* + ,$(-$#("##. "#&amp; !"###$%&amp;# &amp; "(&amp;</w:t>
      </w:r>
    </w:p>
    <w:p>
      <w:r>
        <w:t>/ 0</w:t>
      </w:r>
    </w:p>
    <w:p>
      <w:r>
        <w:t>* "#( '"&amp; * 1</w:t>
      </w:r>
    </w:p>
    <w:p>
      <w:r>
        <w:t>!) "&amp;23"#45!455567( 0</w:t>
      </w:r>
    </w:p>
    <w:p>
      <w:r>
        <w:t>!'"(855!9559 $:&amp;</w:t>
      </w:r>
    </w:p>
    <w:p>
      <w:r>
        <w:t>;9 ?( 9@ ")3&amp; 455A! 4B 63&amp; &amp;#3 '&amp;#B&amp; #('&amp;""$#)"&amp; !$ 9CA5!("#&amp; !$9CD ?('&amp;$#($!&amp;#3'&amp;#B&amp;#("&amp;"$ '&amp;(?'&amp;"#(#$)"#&amp;'&amp;$)"%'&amp;":#"-#'&amp;6 $'"E&amp;(&amp;#?. 8. &gt;?( #)"&amp; ( ) $:##(#: 95 &gt;)#&amp; 455= ( $($ "#-$&amp;#3("&amp;"#9C&gt;)#&amp;455=. D. F#(&amp;(#"$'&amp;&amp;#3$'&amp;#F$(3#&amp;:#(#)(G F?#( G • 98 :$)&amp;#&amp; 455=! *H#(( "#( ! "#( ,#(#((#" '&amp;$)"% '&amp;":#" '&amp;" I ! ((($ - ,)"#&amp; '&amp;$)"% -# '&amp; &amp; '( &amp;#? $(#( :&amp;.98@,CA8!AA. • 9A&amp;455=!*H#(( "#( '&amp;$#$-&amp;)#( $($ ::##$ 9&amp; "("3&amp; 9CC #(J$3&amp;9CC8! &gt;)#&amp;2$3&amp;9CCD!)&amp;#J"("3&amp;9CC@(#4554J)&amp;#455D. • 9@ :$)&amp;#&amp; 455=! :"(#" #3&amp; '? - (" "#((($-'&amp;((#""&amp;(#$&amp;(&amp;#?$(#( :&amp;. 9=D,8=5!@A. 4@ :$)&amp;#&amp; 455=! '&amp;$#$ - "'( &amp;)#($($")&amp;(C"("3&amp;4554'&amp;)&amp;(:&amp;.9A5,5 #9CCCK'"%&amp;/4 L( "((:&amp;.C5,9AC! # 455=-"'(#3&amp;'?&amp;)#($($")&amp;(@&gt;#( 9CC8'&amp;1#(&amp;(6&amp;2"'"&amp;"((:&amp;.@9,D9C! -,85)&amp;#4554!("(#" "'(. • 49&amp;455=!#&amp;(&amp;#(6$ &amp;)$-,)#( (&amp;:$&amp;$)"#&amp;#3&amp;'?&amp;"&amp;&amp;'"(J'$&amp;#" 4@'(3&amp;9C@989#9C@@#-,#'"#(',#:"&amp;(#" ''&amp;$#. &amp;)$9&amp;&gt;#455=-&amp;)#(Q("6&amp; ")"#&amp;'&amp;$)"%'"&amp;((-,##($($"#J(&amp;(-# ,#(&amp;)#(-4=B$. • C#455=!:"(#"#(#((#"''$(#)J((($-, )#()&amp;$94'(3&amp;9CCAJ"0"(#"#3&amp;'? "((:&amp;.AA5.2'"&amp;'$&amp;#"&gt;)#&amp;9CCA(94&gt;#(455AJ 0"(#"#3&amp;'?(&amp;"((:&amp;.=,5 #455D85&gt;#455A&amp;,'"#('"&amp;#&amp;! J#(-,&amp;$,)#('&amp;(&amp;")$,'"#:#E(,$(#(&amp;$#&amp;#( 6N?. A. 9A#455=!&amp;#3$(#&amp;!- $&amp;$-##(G</w:t>
      </w:r>
    </w:p>
    <w:p>
      <w:r>
        <w:t>;9 ,#&amp;R &amp;#&amp;('3"'"&amp;&amp;#&amp;(&gt;,#':#(#)#(&amp;B(((#: E2#.,#(&amp;)#$'($JO$(3#(6"'#(#&amp;O&amp; ,'"#('"&amp;#&amp;("-&gt;,#(&amp;#$"Q(2'(3&amp;455A.# (( J ") 6N? ( &gt; ("6 ##($. )( " "(&amp;( J O$(3#( 6"'#(#&amp;O&gt;,# $?( ("6$ ##($ 6N?. &gt;?( #)"&amp; K'? 4L :#( ::(#)( &amp;$:$&amp; J " '"#"(6##J,6N'#(&amp;,'"#('"&amp;#&amp;'&amp;$#($. ,# $3($ 9C@@ "#$($ -# ,''#( O ") "#$($ M4 O - ,( :#( ''&amp; OM4 O '# OM4 ("(#"O ( OM4 $-#'(O - :#( :##(. ,# $($ ##$ ## - "B? '# O&amp;'T6$O '&amp; "#$($ O/4 O - $?( :#( :##(. " )" #( $($ ??$'&amp;"#$($OI8 O-#()O/8 O. '&amp;$# - ("( "#$($ '&amp;"##( ("( J 3"3#&amp;. &amp;'')"#&amp;"(#$'&amp;B1#(&amp;(6&amp;2"!&amp;$#(#( . &amp;'' - :"(#" '&amp;$)"% 6$ ::(#)( (&amp;:$&amp;$ "(( :&amp;. 8,555.2 9C@@ J ,#(#((#" '&amp;$)"%O")"#$($M4 O.,#(&amp;)#$#-# '"&amp;OM8 K &amp;"'L "#$($-#,E#('((. &amp;'')"#&amp;(&amp;)#$'"&amp;"#$($OID O9C@@-- "#.'(-(("#$($,''#($?(O/D O. &amp;''')"#&amp;"(#$&amp;((('$&amp;#".,$(#((&amp;B'(#( "#$($(&amp;6"&amp;"?&amp;.'')"#&amp;"(#$&amp;((('$&amp;#"O. =. # 455=! &amp;#3 (" &amp; "# #:"&amp;$ &amp; - ,#(&amp;(#" -,# )#( $ )#( '&amp;# ":#&amp;&amp; 6#::&amp;"$'&amp;"&amp;&amp;#&amp;8)&amp;#455="#(-F"((:&amp;.94,@4 # 455=! &amp; $&amp;$ ''&amp;")&amp; '&amp;$#($. &amp;,'&amp;$'". * 9. ,&amp;(. 4A "# :$$&amp; &amp; #3&amp; '? '&amp;$)"% '&amp;":#"!)##!&amp;)#)((#)##($9@$3&amp;9CC8K0L! (&amp;$)#?&amp;9&amp;&gt;)#&amp;4555!&amp;B?'&amp;"$&amp;#)"&amp;."&amp;- "&gt;"#("('F"&amp;&amp;'&amp;((#""&amp;(#J'&amp;(?&amp;K&amp;(.944( 948"#)#2L!&gt;?##)"&amp;"'$((,&amp;(.@8. 9"#:$$&amp;&amp;'&amp;$)"%'&amp;":#"4A&gt;#9C ?#)"&amp;. 4. ",&amp;(.440K")(&amp;)#?&amp;'#9&amp;&gt;)#&amp;4555L! #)"&amp;!'&amp;((#""&amp;(#-#&amp;(&amp;#?"('&amp;(?$ ":"&amp;$(E&amp;(.944!948!9D9(9D4U&amp;(.8JA0,''#-( '&amp;"?#"((J(&amp;:$&amp;&amp;K.9L."&amp;6-"&gt;"#(!'&amp;((#" "&amp;(#J'&amp;(?&amp;"&amp;&amp;'"J#::$&amp;(&amp;'&amp;((#""&amp;(#!?($ )"#&amp;#3&amp;'?E#(($)(("(#)"&amp;!( '&amp;((#" "&amp;(#! ?($ )"#&amp; #3&amp; '? E#(( $)(("("#"&amp;#?K:.&amp;(.4D0L."&amp; !"&gt;"(J'&amp;((#""&amp;(#(J,)"#&amp;#3&amp;'?E#(( "("#"&amp;#?#($&amp;T("(#)"&amp;K 0 94 ? '&amp;#B&amp; #( "&amp;"$ '&amp;(? '&amp; "#(#$ )"#&amp;'&amp;$)"%&amp;.('&amp;(#("(!F'&amp;(! &amp;#?!9&amp;&amp;9C@D!F(&amp;'&amp;(95&gt;)#&amp;455=!(J- &gt;?(#)"&amp;()E$("#&amp;. " "( '&amp;"#(! '&amp;((#" -# '( &amp;#? '&amp; . ( :&amp;. 9=D,8=5!@A (# - -# '&amp; ( :&amp;. 98 J $($ $ '&amp; #(#((#"'&amp;$)"%$:&amp;. ##. "#(J"E2 $'" "(( :&amp;. &amp;#'&amp;! '# &gt;"&amp; $(&amp;#( '"&amp; '&amp;(? &gt;-, "( (&amp;:&amp;( '&amp;((#" "&amp;(# " &amp;! "&gt;"#( #)"&amp;$ 3$$:###&amp; (( '&amp;((#" &amp;"#( J #($&amp;T( "'("#&amp; &amp; "(( 2#. #($&amp;T( "( $ (E ##$?",&amp;(.94,"&amp;"&amp;'&amp;$)"%'&amp;":#" )##! &amp;)#)( ( #)##($ 9 #( 4558L A. $"(&amp;'&amp;R!'&amp;"$&amp;$((?&amp;(#(K&amp;(.@8.4( )#&amp;455=&gt;-,"((&amp;:&amp;(. 8. F%"((-3"#. D. #(-'&amp;"$&amp;(?&amp;(#(. A. :"&amp;'&amp;(#-,')(:"&amp;&amp;&amp;"&amp;"(&amp;'&amp;$(&amp;&amp;T( $# 85 &gt;"&amp; B "(#:#(#" '&amp; '# &amp;"$ &amp;$ &amp;#3:$$&amp;&amp;!6H#V&amp;6":-#=!=55D</w:t>
      </w:r>
    </w:p>
    <w:p>
      <w:r>
        <w:t>!(&amp;"# E'#&amp;. $# '( T(&amp; '&amp;""?$. $"#&amp; "#( G L ##-&amp; E(( - $##" &amp;"&amp;( $#&amp; "3(#&amp; # ( ' $##"((-$U3LE'"&amp;'"&amp;-"(#:#(#'")"#&amp;&amp;(( (&amp;$##"UL'"&amp;(&amp;#?(&amp;""&amp;'&amp;$((.#$"#&amp; "(#('(&amp;"#$$($$&amp;$"((&amp;L3L(L#2! &amp;#3:$$&amp;&amp;'"&amp;&amp;'(&amp;&amp;(#B&amp;&amp;&amp;"&amp;-,# )&amp;$&amp;&amp;#&amp;&amp;)3.$"#&amp;&amp;"&amp;(#"&amp;"&amp;"% '&amp;)! -# &amp;"( &gt;"#(! ## - $##" ((-$ ( ,)"'' -$($E'$#$&amp;"&amp;(K&amp;(.984!95=(95&lt;L.</w:t>
      </w:r>
    </w:p>
    <w:p>
      <w:r>
        <w:t>?&amp;::#B&amp;G</w:t>
      </w:r>
    </w:p>
    <w:p>
      <w:r>
        <w:t>%</w:t>
      </w:r>
    </w:p>
    <w:p>
      <w:r>
        <w:t>&amp;$#(G</w:t>
      </w:r>
    </w:p>
    <w:p>
      <w:r>
        <w:t>$&amp;# "'#":"&amp;'&amp;$(&amp;&amp;T(("(#:#$E'&amp;(###-FJF::#:$$&amp; &amp;"#'&amp;?&amp;::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